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7FAB" w14:textId="77777777" w:rsidR="009E7E79" w:rsidRPr="00562F50" w:rsidRDefault="00FE7C09" w:rsidP="008F6D3F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62F50">
        <w:rPr>
          <w:rFonts w:ascii="Calibri Light" w:hAnsi="Calibri Light" w:cs="Calibri Light"/>
          <w:b/>
          <w:bCs/>
          <w:sz w:val="28"/>
          <w:szCs w:val="28"/>
        </w:rPr>
        <w:t>Open public consultation - Questionnaire on the electrification action plan</w:t>
      </w:r>
    </w:p>
    <w:p w14:paraId="1BBE9CE3" w14:textId="77777777" w:rsidR="009E7E79" w:rsidRPr="00DA6700" w:rsidRDefault="00FE7C09" w:rsidP="008F6D3F">
      <w:pPr>
        <w:jc w:val="center"/>
        <w:rPr>
          <w:rFonts w:ascii="Calibri Light" w:hAnsi="Calibri Light" w:cs="Calibri Light"/>
          <w:b/>
          <w:bCs/>
          <w:color w:val="EE0000"/>
          <w:lang w:val="it-IT"/>
        </w:rPr>
      </w:pPr>
      <w:r w:rsidRPr="00DA6700">
        <w:rPr>
          <w:rFonts w:ascii="Calibri Light" w:hAnsi="Calibri Light" w:cs="Calibri Light"/>
          <w:b/>
          <w:bCs/>
          <w:color w:val="EE0000"/>
          <w:lang w:val="it-IT"/>
        </w:rPr>
        <w:t>I campi contrassegnati da * sono obbligatori.</w:t>
      </w:r>
    </w:p>
    <w:p w14:paraId="4B8FE12D" w14:textId="77777777" w:rsidR="008F6D3F" w:rsidRPr="00562F50" w:rsidRDefault="008F6D3F">
      <w:pPr>
        <w:rPr>
          <w:rFonts w:ascii="Calibri Light" w:hAnsi="Calibri Light" w:cs="Calibri Light"/>
          <w:b/>
          <w:sz w:val="24"/>
          <w:szCs w:val="24"/>
          <w:lang w:val="it-IT"/>
        </w:rPr>
      </w:pPr>
    </w:p>
    <w:p w14:paraId="01CC5BD6" w14:textId="7717150F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Part 1 - Cross-sectoral questions on the electrification action plan</w:t>
      </w:r>
    </w:p>
    <w:p w14:paraId="17EBCB61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1.A - Scope</w:t>
      </w:r>
    </w:p>
    <w:p w14:paraId="4BE60947" w14:textId="739856FC" w:rsidR="009E7E79" w:rsidRPr="00A31A8C" w:rsidRDefault="00196C2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* </w:t>
      </w:r>
      <w:r w:rsidR="00FE7C09" w:rsidRPr="00A31A8C">
        <w:rPr>
          <w:rFonts w:ascii="Calibri Light" w:hAnsi="Calibri Light" w:cs="Calibri Light"/>
          <w:sz w:val="24"/>
          <w:szCs w:val="24"/>
        </w:rPr>
        <w:t>1. What should be the general objective/s of an EU electrification action plan? (seleziona e ordina)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1401A111" w14:textId="77777777">
        <w:tc>
          <w:tcPr>
            <w:tcW w:w="9360" w:type="dxa"/>
            <w:vAlign w:val="center"/>
          </w:tcPr>
          <w:p w14:paraId="52FECCB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1"/>
                <w:tag w:val="p1a_obj_1"/>
                <w:id w:val="166736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Decarbonisation</w:t>
            </w:r>
          </w:p>
        </w:tc>
      </w:tr>
      <w:tr w:rsidR="009E7E79" w:rsidRPr="00A31A8C" w14:paraId="3DF9E423" w14:textId="77777777">
        <w:tc>
          <w:tcPr>
            <w:tcW w:w="9360" w:type="dxa"/>
            <w:vAlign w:val="center"/>
          </w:tcPr>
          <w:p w14:paraId="1D8CCF5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2"/>
                <w:tag w:val="p1a_obj_2"/>
                <w:id w:val="16581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Competitiveness</w:t>
            </w:r>
          </w:p>
        </w:tc>
      </w:tr>
      <w:tr w:rsidR="009E7E79" w:rsidRPr="00A31A8C" w14:paraId="642E6559" w14:textId="77777777">
        <w:tc>
          <w:tcPr>
            <w:tcW w:w="9360" w:type="dxa"/>
            <w:vAlign w:val="center"/>
          </w:tcPr>
          <w:p w14:paraId="36B1F5C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3"/>
                <w:tag w:val="p1a_obj_3"/>
                <w:id w:val="-1269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Energy affordability</w:t>
            </w:r>
          </w:p>
        </w:tc>
      </w:tr>
      <w:tr w:rsidR="009E7E79" w:rsidRPr="00A31A8C" w14:paraId="1F2A5351" w14:textId="77777777">
        <w:tc>
          <w:tcPr>
            <w:tcW w:w="9360" w:type="dxa"/>
            <w:vAlign w:val="center"/>
          </w:tcPr>
          <w:p w14:paraId="62F2FEE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4"/>
                <w:tag w:val="p1a_obj_4"/>
                <w:id w:val="-19916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Energy efficiency</w:t>
            </w:r>
          </w:p>
        </w:tc>
      </w:tr>
      <w:tr w:rsidR="009E7E79" w:rsidRPr="00A31A8C" w14:paraId="497261F5" w14:textId="77777777">
        <w:tc>
          <w:tcPr>
            <w:tcW w:w="9360" w:type="dxa"/>
            <w:vAlign w:val="center"/>
          </w:tcPr>
          <w:p w14:paraId="35CB0B0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5"/>
                <w:tag w:val="p1a_obj_5"/>
                <w:id w:val="3795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Energy security</w:t>
            </w:r>
          </w:p>
        </w:tc>
      </w:tr>
      <w:tr w:rsidR="009E7E79" w:rsidRPr="00A31A8C" w14:paraId="54107C98" w14:textId="77777777">
        <w:tc>
          <w:tcPr>
            <w:tcW w:w="9360" w:type="dxa"/>
            <w:vAlign w:val="center"/>
          </w:tcPr>
          <w:p w14:paraId="4424D51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6"/>
                <w:tag w:val="p1a_obj_6"/>
                <w:id w:val="16749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Environmental protection</w:t>
            </w:r>
          </w:p>
        </w:tc>
      </w:tr>
      <w:tr w:rsidR="009E7E79" w:rsidRPr="00A31A8C" w14:paraId="74A8647C" w14:textId="77777777">
        <w:tc>
          <w:tcPr>
            <w:tcW w:w="9360" w:type="dxa"/>
            <w:vAlign w:val="center"/>
          </w:tcPr>
          <w:p w14:paraId="1788C2D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7"/>
                <w:tag w:val="p1a_obj_7"/>
                <w:id w:val="8072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Fairness, consumer protection and empowerment</w:t>
            </w:r>
          </w:p>
        </w:tc>
      </w:tr>
      <w:tr w:rsidR="009E7E79" w:rsidRPr="00A31A8C" w14:paraId="2A287FE6" w14:textId="77777777">
        <w:tc>
          <w:tcPr>
            <w:tcW w:w="9360" w:type="dxa"/>
            <w:vAlign w:val="center"/>
          </w:tcPr>
          <w:p w14:paraId="7B23DED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a_obj_8"/>
                <w:tag w:val="p1a_obj_8"/>
                <w:id w:val="-143343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</w:tbl>
    <w:p w14:paraId="6EBF7165" w14:textId="2C886F86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 (max 100 caratteri)"/>
          <w:tag w:val="Specifica altro (max 100 caratteri)"/>
          <w:id w:val="-1176100578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sz w:val="24"/>
              <w:szCs w:val="24"/>
            </w:rPr>
            <w:t>altro</w:t>
          </w:r>
          <w:proofErr w:type="spellEnd"/>
          <w:r w:rsidRPr="00A31A8C">
            <w:rPr>
              <w:rFonts w:ascii="Calibri Light" w:hAnsi="Calibri Light" w:cs="Calibri Light"/>
              <w:sz w:val="24"/>
              <w:szCs w:val="24"/>
            </w:rPr>
            <w:t xml:space="preserve"> (max 100 </w:t>
          </w:r>
          <w:proofErr w:type="spellStart"/>
          <w:r w:rsidRPr="00A31A8C">
            <w:rPr>
              <w:rFonts w:ascii="Calibri Light" w:hAnsi="Calibri Light" w:cs="Calibri Light"/>
              <w:sz w:val="24"/>
              <w:szCs w:val="24"/>
            </w:rPr>
            <w:t>caratteri</w:t>
          </w:r>
          <w:proofErr w:type="spellEnd"/>
          <w:r w:rsidRPr="00A31A8C">
            <w:rPr>
              <w:rFonts w:ascii="Calibri Light" w:hAnsi="Calibri Light" w:cs="Calibri Light"/>
              <w:sz w:val="24"/>
              <w:szCs w:val="24"/>
            </w:rPr>
            <w:t>)</w:t>
          </w:r>
        </w:sdtContent>
      </w:sdt>
    </w:p>
    <w:p w14:paraId="02DE08C0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416E1D89" w14:textId="686196AB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1.B - Barriers</w:t>
      </w:r>
    </w:p>
    <w:p w14:paraId="386FF5B3" w14:textId="79477D22" w:rsidR="009E7E79" w:rsidRPr="00A31A8C" w:rsidRDefault="008426A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* 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2. What are the key barriers hampering electrification decisions across all sectors? (scegli da 1 a 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1D02252E" w14:textId="77777777">
        <w:tc>
          <w:tcPr>
            <w:tcW w:w="9360" w:type="dxa"/>
            <w:vAlign w:val="center"/>
          </w:tcPr>
          <w:p w14:paraId="3A31A13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"/>
                <w:tag w:val="p1b_bar_1"/>
                <w:id w:val="-11196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upfront transition costs for electrification of end-uses</w:t>
            </w:r>
          </w:p>
        </w:tc>
      </w:tr>
      <w:tr w:rsidR="009E7E79" w:rsidRPr="00A31A8C" w14:paraId="51941EAB" w14:textId="77777777">
        <w:tc>
          <w:tcPr>
            <w:tcW w:w="9360" w:type="dxa"/>
            <w:vAlign w:val="center"/>
          </w:tcPr>
          <w:p w14:paraId="76590EA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2"/>
                <w:tag w:val="p1b_bar_2"/>
                <w:id w:val="43155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policy signals at EU or national level, particularly in the form of targets</w:t>
            </w:r>
          </w:p>
        </w:tc>
      </w:tr>
      <w:tr w:rsidR="009E7E79" w:rsidRPr="00A31A8C" w14:paraId="786DA835" w14:textId="77777777">
        <w:tc>
          <w:tcPr>
            <w:tcW w:w="9360" w:type="dxa"/>
            <w:vAlign w:val="center"/>
          </w:tcPr>
          <w:p w14:paraId="3A6965A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3"/>
                <w:tag w:val="p1b_bar_3"/>
                <w:id w:val="178044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renewable electricity generation</w:t>
            </w:r>
          </w:p>
        </w:tc>
      </w:tr>
      <w:tr w:rsidR="009E7E79" w:rsidRPr="00A31A8C" w14:paraId="679E1AE3" w14:textId="77777777">
        <w:tc>
          <w:tcPr>
            <w:tcW w:w="9360" w:type="dxa"/>
            <w:vAlign w:val="center"/>
          </w:tcPr>
          <w:p w14:paraId="21DAF2B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4"/>
                <w:tag w:val="p1b_bar_4"/>
                <w:id w:val="-197613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availability of fit-for-purpose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electrically-powered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equivalent technologies</w:t>
            </w:r>
          </w:p>
        </w:tc>
      </w:tr>
      <w:tr w:rsidR="009E7E79" w:rsidRPr="00A31A8C" w14:paraId="6F38BA86" w14:textId="77777777">
        <w:tc>
          <w:tcPr>
            <w:tcW w:w="9360" w:type="dxa"/>
            <w:vAlign w:val="center"/>
          </w:tcPr>
          <w:p w14:paraId="377A707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5"/>
                <w:tag w:val="p1b_bar_5"/>
                <w:id w:val="-169777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consumer acceptance or trust in electrification technologies</w:t>
            </w:r>
          </w:p>
        </w:tc>
      </w:tr>
      <w:tr w:rsidR="009E7E79" w:rsidRPr="00A31A8C" w14:paraId="597A2442" w14:textId="77777777">
        <w:tc>
          <w:tcPr>
            <w:tcW w:w="9360" w:type="dxa"/>
            <w:vAlign w:val="center"/>
          </w:tcPr>
          <w:p w14:paraId="6E58A33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6"/>
                <w:tag w:val="p1b_bar_6"/>
                <w:id w:val="-12447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or insufficient remuneration of demand flexibility, incl. via aggregators</w:t>
            </w:r>
          </w:p>
        </w:tc>
      </w:tr>
      <w:tr w:rsidR="009E7E79" w:rsidRPr="00A31A8C" w14:paraId="1F8367BC" w14:textId="77777777">
        <w:tc>
          <w:tcPr>
            <w:tcW w:w="9360" w:type="dxa"/>
            <w:vAlign w:val="center"/>
          </w:tcPr>
          <w:p w14:paraId="3DCDE97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7"/>
                <w:tag w:val="p1b_bar_7"/>
                <w:id w:val="-12079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or insufficient roll-out of storage assets</w:t>
            </w:r>
          </w:p>
        </w:tc>
      </w:tr>
      <w:tr w:rsidR="009E7E79" w:rsidRPr="00A31A8C" w14:paraId="24939CC2" w14:textId="77777777">
        <w:tc>
          <w:tcPr>
            <w:tcW w:w="9360" w:type="dxa"/>
            <w:vAlign w:val="center"/>
          </w:tcPr>
          <w:p w14:paraId="0F2F4C6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8"/>
                <w:tag w:val="p1b_bar_8"/>
                <w:id w:val="3792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skilled professionals</w:t>
            </w:r>
          </w:p>
        </w:tc>
      </w:tr>
      <w:tr w:rsidR="009E7E79" w:rsidRPr="00A31A8C" w14:paraId="464545EE" w14:textId="77777777">
        <w:tc>
          <w:tcPr>
            <w:tcW w:w="9360" w:type="dxa"/>
            <w:vAlign w:val="center"/>
          </w:tcPr>
          <w:p w14:paraId="4DF189E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9"/>
                <w:tag w:val="p1b_bar_9"/>
                <w:id w:val="2626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Length and/or complexity of administrative and permitting procedures</w:t>
            </w:r>
          </w:p>
        </w:tc>
      </w:tr>
      <w:tr w:rsidR="009E7E79" w:rsidRPr="00A31A8C" w14:paraId="786B563F" w14:textId="77777777">
        <w:tc>
          <w:tcPr>
            <w:tcW w:w="9360" w:type="dxa"/>
            <w:vAlign w:val="center"/>
          </w:tcPr>
          <w:p w14:paraId="6A98867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0"/>
                <w:tag w:val="p1b_bar_10"/>
                <w:id w:val="-16986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operational costs</w:t>
            </w:r>
          </w:p>
        </w:tc>
      </w:tr>
      <w:tr w:rsidR="009E7E79" w:rsidRPr="00A31A8C" w14:paraId="3D3D4608" w14:textId="77777777">
        <w:tc>
          <w:tcPr>
            <w:tcW w:w="9360" w:type="dxa"/>
            <w:vAlign w:val="center"/>
          </w:tcPr>
          <w:p w14:paraId="48D8B8F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1"/>
                <w:tag w:val="p1b_bar_11"/>
                <w:id w:val="-2024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Uncertainty about the future price of electricity compared to fossil fuels</w:t>
            </w:r>
          </w:p>
        </w:tc>
      </w:tr>
      <w:tr w:rsidR="009E7E79" w:rsidRPr="00A31A8C" w14:paraId="10C763B5" w14:textId="77777777">
        <w:tc>
          <w:tcPr>
            <w:tcW w:w="9360" w:type="dxa"/>
            <w:vAlign w:val="center"/>
          </w:tcPr>
          <w:p w14:paraId="72B47A5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2"/>
                <w:tag w:val="p1b_bar_12"/>
                <w:id w:val="212311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Unfavourable retail price ratio between electricity and fossil fuels</w:t>
            </w:r>
          </w:p>
        </w:tc>
      </w:tr>
      <w:tr w:rsidR="009E7E79" w:rsidRPr="00A31A8C" w14:paraId="228B2831" w14:textId="77777777">
        <w:tc>
          <w:tcPr>
            <w:tcW w:w="9360" w:type="dxa"/>
            <w:vAlign w:val="center"/>
          </w:tcPr>
          <w:p w14:paraId="4C48DE7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3"/>
                <w:tag w:val="p1b_bar_13"/>
                <w:id w:val="-65698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Unfavourable tax treatment of electricity compared to fossil fuels</w:t>
            </w:r>
          </w:p>
        </w:tc>
      </w:tr>
      <w:tr w:rsidR="009E7E79" w:rsidRPr="00A31A8C" w14:paraId="1EB4DD80" w14:textId="77777777">
        <w:tc>
          <w:tcPr>
            <w:tcW w:w="9360" w:type="dxa"/>
            <w:vAlign w:val="center"/>
          </w:tcPr>
          <w:p w14:paraId="4F9192A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4"/>
                <w:tag w:val="p1b_bar_14"/>
                <w:id w:val="-57390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Weak implementation of the current regulatory framework</w:t>
            </w:r>
          </w:p>
        </w:tc>
      </w:tr>
      <w:tr w:rsidR="009E7E79" w:rsidRPr="00A31A8C" w14:paraId="3C37125E" w14:textId="77777777">
        <w:tc>
          <w:tcPr>
            <w:tcW w:w="9360" w:type="dxa"/>
            <w:vAlign w:val="center"/>
          </w:tcPr>
          <w:p w14:paraId="1BA24B7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5"/>
                <w:tag w:val="p1b_bar_15"/>
                <w:id w:val="-20691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cost of network tariffs</w:t>
            </w:r>
          </w:p>
        </w:tc>
      </w:tr>
      <w:tr w:rsidR="009E7E79" w:rsidRPr="00A31A8C" w14:paraId="4D595A7C" w14:textId="77777777">
        <w:tc>
          <w:tcPr>
            <w:tcW w:w="9360" w:type="dxa"/>
            <w:vAlign w:val="center"/>
          </w:tcPr>
          <w:p w14:paraId="27C861B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6"/>
                <w:tag w:val="p1b_bar_16"/>
                <w:id w:val="-89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upfront costs or delays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to connect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to the grid</w:t>
            </w:r>
          </w:p>
        </w:tc>
      </w:tr>
      <w:tr w:rsidR="009E7E79" w:rsidRPr="00A31A8C" w14:paraId="7756C3D8" w14:textId="77777777">
        <w:tc>
          <w:tcPr>
            <w:tcW w:w="9360" w:type="dxa"/>
            <w:vAlign w:val="center"/>
          </w:tcPr>
          <w:p w14:paraId="77F118F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7"/>
                <w:tag w:val="p1b_bar_17"/>
                <w:id w:val="18654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capacity of the electricity grid</w:t>
            </w:r>
          </w:p>
        </w:tc>
      </w:tr>
      <w:tr w:rsidR="009E7E79" w:rsidRPr="00A31A8C" w14:paraId="7114029D" w14:textId="77777777">
        <w:tc>
          <w:tcPr>
            <w:tcW w:w="9360" w:type="dxa"/>
            <w:vAlign w:val="center"/>
          </w:tcPr>
          <w:p w14:paraId="56A41DB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8"/>
                <w:tag w:val="p1b_bar_18"/>
                <w:id w:val="1100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6CF6D11D" w14:textId="77777777">
        <w:tc>
          <w:tcPr>
            <w:tcW w:w="9360" w:type="dxa"/>
            <w:vAlign w:val="center"/>
          </w:tcPr>
          <w:p w14:paraId="27B52FC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1b_bar_19"/>
                <w:tag w:val="p1b_bar_19"/>
                <w:id w:val="18738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42538289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53C12DFC" w14:textId="1B024D13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2057887753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altro</w:t>
          </w:r>
          <w:proofErr w:type="spellEnd"/>
        </w:sdtContent>
      </w:sdt>
    </w:p>
    <w:p w14:paraId="203EA37D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350DFE7B" w14:textId="18C387D5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1.C - Policy options</w:t>
      </w:r>
    </w:p>
    <w:p w14:paraId="74E877AB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3. What are the priority policy options for accelerating electrification of energy demand?</w:t>
      </w:r>
    </w:p>
    <w:p w14:paraId="1543C3CD" w14:textId="487949A6" w:rsidR="009E7E79" w:rsidRPr="00A31A8C" w:rsidRDefault="008426A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3.1 EU policy framework (</w:t>
      </w:r>
      <w:proofErr w:type="spellStart"/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seleziona</w:t>
      </w:r>
      <w:proofErr w:type="spellEnd"/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 xml:space="preserve">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209A063F" w14:textId="77777777">
        <w:tc>
          <w:tcPr>
            <w:tcW w:w="9360" w:type="dxa"/>
            <w:vAlign w:val="center"/>
          </w:tcPr>
          <w:p w14:paraId="63BB398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1"/>
                <w:tag w:val="p31_1"/>
                <w:id w:val="5521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Adaptation of current legislative framework (towards 2030)</w:t>
            </w:r>
          </w:p>
        </w:tc>
      </w:tr>
      <w:tr w:rsidR="009E7E79" w:rsidRPr="00A31A8C" w14:paraId="07DCE8CD" w14:textId="77777777">
        <w:tc>
          <w:tcPr>
            <w:tcW w:w="9360" w:type="dxa"/>
            <w:vAlign w:val="center"/>
          </w:tcPr>
          <w:p w14:paraId="4FEE667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2"/>
                <w:tag w:val="p31_2"/>
                <w:id w:val="-16711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Additional policy initiatives (non-regulatory)</w:t>
            </w:r>
          </w:p>
        </w:tc>
      </w:tr>
      <w:tr w:rsidR="009E7E79" w:rsidRPr="00A31A8C" w14:paraId="48B875C2" w14:textId="77777777">
        <w:tc>
          <w:tcPr>
            <w:tcW w:w="9360" w:type="dxa"/>
            <w:vAlign w:val="center"/>
          </w:tcPr>
          <w:p w14:paraId="40DBBB9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3"/>
                <w:tag w:val="p31_3"/>
                <w:id w:val="-138702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Additional public financing</w:t>
            </w:r>
          </w:p>
        </w:tc>
      </w:tr>
      <w:tr w:rsidR="009E7E79" w:rsidRPr="00A31A8C" w14:paraId="44BE8C07" w14:textId="77777777">
        <w:tc>
          <w:tcPr>
            <w:tcW w:w="9360" w:type="dxa"/>
            <w:vAlign w:val="center"/>
          </w:tcPr>
          <w:p w14:paraId="678A6E8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4"/>
                <w:tag w:val="p31_4"/>
                <w:id w:val="-14137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Implementation of the current EU regulatory framework</w:t>
            </w:r>
          </w:p>
        </w:tc>
      </w:tr>
      <w:tr w:rsidR="009E7E79" w:rsidRPr="00A31A8C" w14:paraId="1BD0A96E" w14:textId="77777777">
        <w:tc>
          <w:tcPr>
            <w:tcW w:w="9360" w:type="dxa"/>
            <w:vAlign w:val="center"/>
          </w:tcPr>
          <w:p w14:paraId="5D0ECCB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5"/>
                <w:tag w:val="p31_5"/>
                <w:id w:val="-157798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New legislative framework (towards 2040)</w:t>
            </w:r>
          </w:p>
        </w:tc>
      </w:tr>
      <w:tr w:rsidR="009E7E79" w:rsidRPr="00A31A8C" w14:paraId="453CD37F" w14:textId="77777777">
        <w:tc>
          <w:tcPr>
            <w:tcW w:w="9360" w:type="dxa"/>
            <w:vAlign w:val="center"/>
          </w:tcPr>
          <w:p w14:paraId="2F009AB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6"/>
                <w:tag w:val="p31_6"/>
                <w:id w:val="7692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6281F2D1" w14:textId="77777777">
        <w:tc>
          <w:tcPr>
            <w:tcW w:w="9360" w:type="dxa"/>
            <w:vAlign w:val="center"/>
          </w:tcPr>
          <w:p w14:paraId="498A87A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1_7"/>
                <w:tag w:val="p31_7"/>
                <w:id w:val="10450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274C9521" w14:textId="77777777" w:rsidR="008F6D3F" w:rsidRPr="00A31A8C" w:rsidRDefault="008F6D3F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2E4D3922" w14:textId="174403A5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1427850868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altro</w:t>
          </w:r>
          <w:proofErr w:type="spellEnd"/>
        </w:sdtContent>
      </w:sdt>
    </w:p>
    <w:p w14:paraId="4E72701E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639594D5" w14:textId="5C7F2430" w:rsidR="009E7E79" w:rsidRPr="008426AD" w:rsidRDefault="008426AD" w:rsidP="008426A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8426AD">
        <w:rPr>
          <w:rFonts w:ascii="Calibri Light" w:hAnsi="Calibri Light" w:cs="Calibri Light"/>
          <w:b/>
          <w:bCs/>
          <w:sz w:val="24"/>
          <w:szCs w:val="24"/>
        </w:rPr>
        <w:t>3.2 General policy design measures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2BEFA823" w14:textId="77777777">
        <w:tc>
          <w:tcPr>
            <w:tcW w:w="9360" w:type="dxa"/>
            <w:vAlign w:val="center"/>
          </w:tcPr>
          <w:p w14:paraId="7C7B942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1"/>
                <w:tag w:val="p32_1"/>
                <w:id w:val="90325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and simplify permitting procedures</w:t>
            </w:r>
          </w:p>
        </w:tc>
      </w:tr>
      <w:tr w:rsidR="009E7E79" w:rsidRPr="00A31A8C" w14:paraId="6278674C" w14:textId="77777777">
        <w:tc>
          <w:tcPr>
            <w:tcW w:w="9360" w:type="dxa"/>
            <w:vAlign w:val="center"/>
          </w:tcPr>
          <w:p w14:paraId="241205E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2"/>
                <w:tag w:val="p32_2"/>
                <w:id w:val="19623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Adopt an EU target for electrification</w:t>
            </w:r>
          </w:p>
        </w:tc>
      </w:tr>
      <w:tr w:rsidR="009E7E79" w:rsidRPr="00A31A8C" w14:paraId="1AE14631" w14:textId="77777777">
        <w:tc>
          <w:tcPr>
            <w:tcW w:w="9360" w:type="dxa"/>
            <w:vAlign w:val="center"/>
          </w:tcPr>
          <w:p w14:paraId="401FB14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3"/>
                <w:tag w:val="p32_3"/>
                <w:id w:val="16173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Adopt a target for non-fossil flexibility</w:t>
            </w:r>
          </w:p>
        </w:tc>
      </w:tr>
      <w:tr w:rsidR="009E7E79" w:rsidRPr="00A31A8C" w14:paraId="125B55C7" w14:textId="77777777">
        <w:tc>
          <w:tcPr>
            <w:tcW w:w="9360" w:type="dxa"/>
            <w:vAlign w:val="center"/>
          </w:tcPr>
          <w:p w14:paraId="4F4E854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4"/>
                <w:tag w:val="p32_4"/>
                <w:id w:val="16258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Introduce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consumer-centric measures to increase flexibility of the system</w:t>
            </w:r>
          </w:p>
        </w:tc>
      </w:tr>
      <w:tr w:rsidR="009E7E79" w:rsidRPr="00A31A8C" w14:paraId="0AAC326F" w14:textId="77777777">
        <w:tc>
          <w:tcPr>
            <w:tcW w:w="9360" w:type="dxa"/>
            <w:vAlign w:val="center"/>
          </w:tcPr>
          <w:p w14:paraId="54F65F2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5"/>
                <w:tag w:val="p32_5"/>
                <w:id w:val="3786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Propose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decarbonisation pathways</w:t>
            </w:r>
          </w:p>
        </w:tc>
      </w:tr>
      <w:tr w:rsidR="009E7E79" w:rsidRPr="00A31A8C" w14:paraId="1F3E30C5" w14:textId="77777777">
        <w:tc>
          <w:tcPr>
            <w:tcW w:w="9360" w:type="dxa"/>
            <w:vAlign w:val="center"/>
          </w:tcPr>
          <w:p w14:paraId="0B177DB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6"/>
                <w:tag w:val="p32_6"/>
                <w:id w:val="-1166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Remove non-energy related costs from electricity bills</w:t>
            </w:r>
          </w:p>
        </w:tc>
      </w:tr>
      <w:tr w:rsidR="009E7E79" w:rsidRPr="00A31A8C" w14:paraId="7F191CEC" w14:textId="77777777">
        <w:tc>
          <w:tcPr>
            <w:tcW w:w="9360" w:type="dxa"/>
            <w:vAlign w:val="center"/>
          </w:tcPr>
          <w:p w14:paraId="2FE1A8E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7"/>
                <w:tag w:val="p32_7"/>
                <w:id w:val="12293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Revise energy taxation in favour of electricity</w:t>
            </w:r>
          </w:p>
        </w:tc>
      </w:tr>
      <w:tr w:rsidR="009E7E79" w:rsidRPr="00A31A8C" w14:paraId="631E807C" w14:textId="77777777">
        <w:tc>
          <w:tcPr>
            <w:tcW w:w="9360" w:type="dxa"/>
            <w:vAlign w:val="center"/>
          </w:tcPr>
          <w:p w14:paraId="017791B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8"/>
                <w:tag w:val="p32_8"/>
                <w:id w:val="21293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775D77BA" w14:textId="77777777">
        <w:tc>
          <w:tcPr>
            <w:tcW w:w="9360" w:type="dxa"/>
            <w:vAlign w:val="center"/>
          </w:tcPr>
          <w:p w14:paraId="2433EED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2_9"/>
                <w:tag w:val="p32_9"/>
                <w:id w:val="19458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57C7166D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1727516259"/>
          <w:text/>
        </w:sdtPr>
        <w:sdtEndPr/>
        <w:sdtContent>
          <w:r w:rsidRPr="00A31A8C">
            <w:rPr>
              <w:rFonts w:ascii="Calibri Light" w:hAnsi="Calibri Light" w:cs="Calibri Light"/>
              <w:sz w:val="24"/>
              <w:szCs w:val="24"/>
            </w:rPr>
            <w:t>Specifica altro</w:t>
          </w:r>
        </w:sdtContent>
      </w:sdt>
    </w:p>
    <w:p w14:paraId="20D6C181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0BB4372E" w14:textId="149C3A67" w:rsidR="009E7E79" w:rsidRPr="00A31A8C" w:rsidRDefault="008426A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3.3 Access to grid and flexibility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2229AF9A" w14:textId="77777777">
        <w:tc>
          <w:tcPr>
            <w:tcW w:w="9360" w:type="dxa"/>
            <w:vAlign w:val="center"/>
          </w:tcPr>
          <w:p w14:paraId="1BB5A28D" w14:textId="748D4923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1"/>
                <w:tag w:val="p33_1"/>
                <w:id w:val="-12185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</w:t>
            </w:r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pgNum/>
            </w:r>
            <w:proofErr w:type="spellStart"/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t>ncentivize</w:t>
            </w:r>
            <w:proofErr w:type="spellEnd"/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pgNum/>
            </w:r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t>on</w:t>
            </w:r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of energy systems to support automation and system optimisation</w:t>
            </w:r>
          </w:p>
        </w:tc>
      </w:tr>
      <w:tr w:rsidR="009E7E79" w:rsidRPr="00A31A8C" w14:paraId="7062D51A" w14:textId="77777777">
        <w:tc>
          <w:tcPr>
            <w:tcW w:w="9360" w:type="dxa"/>
            <w:vAlign w:val="center"/>
          </w:tcPr>
          <w:p w14:paraId="3442592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2"/>
                <w:tag w:val="p33_2"/>
                <w:id w:val="16733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roll-out of smart metering to facilitate demand response and active consumer participation</w:t>
            </w:r>
          </w:p>
        </w:tc>
      </w:tr>
      <w:tr w:rsidR="009E7E79" w:rsidRPr="00A31A8C" w14:paraId="11100C44" w14:textId="77777777">
        <w:tc>
          <w:tcPr>
            <w:tcW w:w="9360" w:type="dxa"/>
            <w:vAlign w:val="center"/>
          </w:tcPr>
          <w:p w14:paraId="1A963F8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3"/>
                <w:tag w:val="p33_3"/>
                <w:id w:val="10376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 measures to ensure electricity system adequacy and reliability, incl. risk preparedness</w:t>
            </w:r>
          </w:p>
        </w:tc>
      </w:tr>
      <w:tr w:rsidR="009E7E79" w:rsidRPr="00A31A8C" w14:paraId="0BCE8995" w14:textId="77777777">
        <w:tc>
          <w:tcPr>
            <w:tcW w:w="9360" w:type="dxa"/>
            <w:vAlign w:val="center"/>
          </w:tcPr>
          <w:p w14:paraId="2FB34799" w14:textId="6C0380B5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4"/>
                <w:tag w:val="p33_4"/>
                <w:id w:val="1795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 network tariffs that promote flexibility and </w:t>
            </w:r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pgNum/>
            </w:r>
            <w:proofErr w:type="spellStart"/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t>ncentivize</w:t>
            </w:r>
            <w:proofErr w:type="spell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consumer </w:t>
            </w:r>
            <w:proofErr w:type="spell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behaviour</w:t>
            </w:r>
            <w:proofErr w:type="spell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to reduce grid costs</w:t>
            </w:r>
          </w:p>
        </w:tc>
      </w:tr>
      <w:tr w:rsidR="009E7E79" w:rsidRPr="00A31A8C" w14:paraId="233E7093" w14:textId="77777777">
        <w:tc>
          <w:tcPr>
            <w:tcW w:w="9360" w:type="dxa"/>
            <w:vAlign w:val="center"/>
          </w:tcPr>
          <w:p w14:paraId="0D80DA2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5"/>
                <w:tag w:val="p33_5"/>
                <w:id w:val="1513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Improve access to participation and remuneration of flexibility services</w:t>
            </w:r>
          </w:p>
        </w:tc>
      </w:tr>
      <w:tr w:rsidR="009E7E79" w:rsidRPr="00A31A8C" w14:paraId="76400753" w14:textId="77777777">
        <w:tc>
          <w:tcPr>
            <w:tcW w:w="9360" w:type="dxa"/>
            <w:vAlign w:val="center"/>
          </w:tcPr>
          <w:p w14:paraId="2D717FC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6"/>
                <w:tag w:val="p33_6"/>
                <w:id w:val="-19884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Increase grid capacity</w:t>
            </w:r>
          </w:p>
        </w:tc>
      </w:tr>
      <w:tr w:rsidR="009E7E79" w:rsidRPr="00A31A8C" w14:paraId="10828292" w14:textId="77777777">
        <w:tc>
          <w:tcPr>
            <w:tcW w:w="9360" w:type="dxa"/>
            <w:vAlign w:val="center"/>
          </w:tcPr>
          <w:p w14:paraId="1165FC0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7"/>
                <w:tag w:val="p33_7"/>
                <w:id w:val="18688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Enable timely grid connections</w:t>
            </w:r>
          </w:p>
        </w:tc>
      </w:tr>
      <w:tr w:rsidR="009E7E79" w:rsidRPr="00A31A8C" w14:paraId="673A0E33" w14:textId="77777777">
        <w:tc>
          <w:tcPr>
            <w:tcW w:w="9360" w:type="dxa"/>
            <w:vAlign w:val="center"/>
          </w:tcPr>
          <w:p w14:paraId="79D7CF5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8"/>
                <w:tag w:val="p33_8"/>
                <w:id w:val="-16217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5BD1B647" w14:textId="77777777">
        <w:tc>
          <w:tcPr>
            <w:tcW w:w="9360" w:type="dxa"/>
            <w:vAlign w:val="center"/>
          </w:tcPr>
          <w:p w14:paraId="393FB36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3_9"/>
                <w:tag w:val="p33_9"/>
                <w:id w:val="-3421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174AAF6A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-651677826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 altro</w:t>
          </w:r>
        </w:sdtContent>
      </w:sdt>
    </w:p>
    <w:p w14:paraId="100F1258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4D42FDEE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27384562" w14:textId="5D6D82E2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3.4 Financing and investment (</w:t>
      </w:r>
      <w:proofErr w:type="spellStart"/>
      <w:r w:rsidRPr="00A31A8C">
        <w:rPr>
          <w:rFonts w:ascii="Calibri Light" w:hAnsi="Calibri Light" w:cs="Calibri Light"/>
          <w:b/>
          <w:bCs/>
          <w:sz w:val="24"/>
          <w:szCs w:val="24"/>
        </w:rPr>
        <w:t>seleziona</w:t>
      </w:r>
      <w:proofErr w:type="spellEnd"/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59718B4B" w14:textId="77777777">
        <w:tc>
          <w:tcPr>
            <w:tcW w:w="9360" w:type="dxa"/>
            <w:vAlign w:val="center"/>
          </w:tcPr>
          <w:p w14:paraId="34CA8C3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1"/>
                <w:tag w:val="p34_1"/>
                <w:id w:val="13720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Increase availability of financial instruments to cover upfront costs</w:t>
            </w:r>
          </w:p>
        </w:tc>
      </w:tr>
      <w:tr w:rsidR="009E7E79" w:rsidRPr="00A31A8C" w14:paraId="4B4A0148" w14:textId="77777777">
        <w:tc>
          <w:tcPr>
            <w:tcW w:w="9360" w:type="dxa"/>
            <w:vAlign w:val="center"/>
          </w:tcPr>
          <w:p w14:paraId="73F9A55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2"/>
                <w:tag w:val="p34_2"/>
                <w:id w:val="7420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Measures promoting simultaneously electrification and access to renewables, including through PPAs</w:t>
            </w:r>
          </w:p>
        </w:tc>
      </w:tr>
      <w:tr w:rsidR="009E7E79" w:rsidRPr="00A31A8C" w14:paraId="74460322" w14:textId="77777777">
        <w:tc>
          <w:tcPr>
            <w:tcW w:w="9360" w:type="dxa"/>
            <w:vAlign w:val="center"/>
          </w:tcPr>
          <w:p w14:paraId="712003F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3"/>
                <w:tag w:val="p34_3"/>
                <w:id w:val="13978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Provide public grants or loans, including EU funds to leverage private funds</w:t>
            </w:r>
          </w:p>
        </w:tc>
      </w:tr>
      <w:tr w:rsidR="009E7E79" w:rsidRPr="00A31A8C" w14:paraId="56B3C082" w14:textId="77777777">
        <w:tc>
          <w:tcPr>
            <w:tcW w:w="9360" w:type="dxa"/>
            <w:vAlign w:val="center"/>
          </w:tcPr>
          <w:p w14:paraId="3CF323D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4"/>
                <w:tag w:val="p34_4"/>
                <w:id w:val="-188848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Provide technical assistance to facilitate project financing</w:t>
            </w:r>
          </w:p>
        </w:tc>
      </w:tr>
      <w:tr w:rsidR="009E7E79" w:rsidRPr="00A31A8C" w14:paraId="49E3A3A2" w14:textId="77777777">
        <w:tc>
          <w:tcPr>
            <w:tcW w:w="9360" w:type="dxa"/>
            <w:vAlign w:val="center"/>
          </w:tcPr>
          <w:p w14:paraId="48ED124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5"/>
                <w:tag w:val="p34_5"/>
                <w:id w:val="-73008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Targeted funding for research and innovation</w:t>
            </w:r>
          </w:p>
        </w:tc>
      </w:tr>
      <w:tr w:rsidR="009E7E79" w:rsidRPr="00A31A8C" w14:paraId="2A3F556E" w14:textId="77777777">
        <w:tc>
          <w:tcPr>
            <w:tcW w:w="9360" w:type="dxa"/>
            <w:vAlign w:val="center"/>
          </w:tcPr>
          <w:p w14:paraId="3D09564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6"/>
                <w:tag w:val="p34_6"/>
                <w:id w:val="-15105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28174635" w14:textId="77777777">
        <w:tc>
          <w:tcPr>
            <w:tcW w:w="9360" w:type="dxa"/>
            <w:vAlign w:val="center"/>
          </w:tcPr>
          <w:p w14:paraId="5ABD37E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4_7"/>
                <w:tag w:val="p34_7"/>
                <w:id w:val="4522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1FED2131" w14:textId="1E146788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972756976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sz w:val="24"/>
              <w:szCs w:val="24"/>
            </w:rPr>
            <w:t>altro</w:t>
          </w:r>
          <w:proofErr w:type="spellEnd"/>
        </w:sdtContent>
      </w:sdt>
    </w:p>
    <w:p w14:paraId="167A667E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671F28A5" w14:textId="6AD55DBF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Part 2 - Flexibility: demand response and storage</w:t>
      </w:r>
    </w:p>
    <w:p w14:paraId="31672599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2.A - Scope</w:t>
      </w:r>
    </w:p>
    <w:p w14:paraId="5D1A2863" w14:textId="39954C27" w:rsidR="009E7E79" w:rsidRPr="00A31A8C" w:rsidRDefault="00594458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1. Most relevant technologies and solutions for increasing flexibility (scegli 1-5)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50CA1111" w14:textId="77777777">
        <w:tc>
          <w:tcPr>
            <w:tcW w:w="9360" w:type="dxa"/>
            <w:vAlign w:val="center"/>
          </w:tcPr>
          <w:p w14:paraId="4F8C349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1"/>
                <w:tag w:val="p2a_1"/>
                <w:id w:val="4515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Thermal storage (electrified heat)</w:t>
            </w:r>
          </w:p>
        </w:tc>
      </w:tr>
      <w:tr w:rsidR="009E7E79" w:rsidRPr="00A31A8C" w14:paraId="087BC9E9" w14:textId="77777777">
        <w:tc>
          <w:tcPr>
            <w:tcW w:w="9360" w:type="dxa"/>
            <w:vAlign w:val="center"/>
          </w:tcPr>
          <w:p w14:paraId="72FDAA5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2"/>
                <w:tag w:val="p2a_2"/>
                <w:id w:val="-116415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Electrochemical storage (incl. stationary batteries and mobile batteries, EV batteries)</w:t>
            </w:r>
          </w:p>
        </w:tc>
      </w:tr>
      <w:tr w:rsidR="009E7E79" w:rsidRPr="00A31A8C" w14:paraId="0E00899D" w14:textId="77777777">
        <w:tc>
          <w:tcPr>
            <w:tcW w:w="9360" w:type="dxa"/>
            <w:vAlign w:val="center"/>
          </w:tcPr>
          <w:p w14:paraId="0FFD931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3"/>
                <w:tag w:val="p2a_3"/>
                <w:id w:val="55944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Mechanical storage (incl. pumped hydro storage, compressed air storage, flywheels and gravitational energy)</w:t>
            </w:r>
          </w:p>
        </w:tc>
      </w:tr>
      <w:tr w:rsidR="009E7E79" w:rsidRPr="00A31A8C" w14:paraId="725397D0" w14:textId="77777777">
        <w:tc>
          <w:tcPr>
            <w:tcW w:w="9360" w:type="dxa"/>
            <w:vAlign w:val="center"/>
          </w:tcPr>
          <w:p w14:paraId="45ABFE9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4"/>
                <w:tag w:val="p2a_4"/>
                <w:id w:val="-17156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Chemical storage (incl. hydrogen, ammonia, synthetic fuels)</w:t>
            </w:r>
          </w:p>
        </w:tc>
      </w:tr>
      <w:tr w:rsidR="009E7E79" w:rsidRPr="00A31A8C" w14:paraId="278CCECD" w14:textId="77777777">
        <w:tc>
          <w:tcPr>
            <w:tcW w:w="9360" w:type="dxa"/>
            <w:vAlign w:val="center"/>
          </w:tcPr>
          <w:p w14:paraId="0BF3EB0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5"/>
                <w:tag w:val="p2a_5"/>
                <w:id w:val="-14522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Electrical storage (incl. supercapacitors)</w:t>
            </w:r>
          </w:p>
        </w:tc>
      </w:tr>
      <w:tr w:rsidR="009E7E79" w:rsidRPr="00A31A8C" w14:paraId="24C0FC4C" w14:textId="77777777">
        <w:tc>
          <w:tcPr>
            <w:tcW w:w="9360" w:type="dxa"/>
            <w:vAlign w:val="center"/>
          </w:tcPr>
          <w:p w14:paraId="5FE6651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6"/>
                <w:tag w:val="p2a_6"/>
                <w:id w:val="14693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Vehicle-to-grid (V2G) technologies</w:t>
            </w:r>
          </w:p>
        </w:tc>
      </w:tr>
      <w:tr w:rsidR="009E7E79" w:rsidRPr="00A31A8C" w14:paraId="634A4C71" w14:textId="77777777">
        <w:tc>
          <w:tcPr>
            <w:tcW w:w="9360" w:type="dxa"/>
            <w:vAlign w:val="center"/>
          </w:tcPr>
          <w:p w14:paraId="1A9BBA6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7"/>
                <w:tag w:val="p2a_7"/>
                <w:id w:val="145251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Industrial process flexibility</w:t>
            </w:r>
          </w:p>
        </w:tc>
      </w:tr>
      <w:tr w:rsidR="009E7E79" w:rsidRPr="00A31A8C" w14:paraId="67780A17" w14:textId="77777777">
        <w:tc>
          <w:tcPr>
            <w:tcW w:w="9360" w:type="dxa"/>
            <w:vAlign w:val="center"/>
          </w:tcPr>
          <w:p w14:paraId="34637B2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8"/>
                <w:tag w:val="p2a_8"/>
                <w:id w:val="60924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Demand response in buildings</w:t>
            </w:r>
          </w:p>
        </w:tc>
      </w:tr>
      <w:tr w:rsidR="009E7E79" w:rsidRPr="00A31A8C" w14:paraId="2E656047" w14:textId="77777777">
        <w:tc>
          <w:tcPr>
            <w:tcW w:w="9360" w:type="dxa"/>
            <w:vAlign w:val="center"/>
          </w:tcPr>
          <w:p w14:paraId="0327F16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9"/>
                <w:tag w:val="p2a_9"/>
                <w:id w:val="86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Smart consumption appliances</w:t>
            </w:r>
          </w:p>
        </w:tc>
      </w:tr>
      <w:tr w:rsidR="009E7E79" w:rsidRPr="00A31A8C" w14:paraId="5113824C" w14:textId="77777777">
        <w:tc>
          <w:tcPr>
            <w:tcW w:w="9360" w:type="dxa"/>
            <w:vAlign w:val="center"/>
          </w:tcPr>
          <w:p w14:paraId="022B457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10"/>
                <w:tag w:val="p2a_10"/>
                <w:id w:val="18459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District heating systems</w:t>
            </w:r>
          </w:p>
        </w:tc>
      </w:tr>
      <w:tr w:rsidR="009E7E79" w:rsidRPr="00A31A8C" w14:paraId="1BDA81B6" w14:textId="77777777">
        <w:tc>
          <w:tcPr>
            <w:tcW w:w="9360" w:type="dxa"/>
            <w:vAlign w:val="center"/>
          </w:tcPr>
          <w:p w14:paraId="747A88A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11"/>
                <w:tag w:val="p2a_11"/>
                <w:id w:val="4868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56B053C9" w14:textId="77777777">
        <w:tc>
          <w:tcPr>
            <w:tcW w:w="9360" w:type="dxa"/>
            <w:vAlign w:val="center"/>
          </w:tcPr>
          <w:p w14:paraId="28AED86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a_12"/>
                <w:tag w:val="p2a_12"/>
                <w:id w:val="4179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458B2F98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112287708"/>
          <w:text/>
        </w:sdtPr>
        <w:sdtEndPr/>
        <w:sdtContent>
          <w:r w:rsidRPr="00A31A8C">
            <w:rPr>
              <w:rFonts w:ascii="Calibri Light" w:hAnsi="Calibri Light" w:cs="Calibri Light"/>
              <w:sz w:val="24"/>
              <w:szCs w:val="24"/>
            </w:rPr>
            <w:t>Specifica altro</w:t>
          </w:r>
        </w:sdtContent>
      </w:sdt>
    </w:p>
    <w:p w14:paraId="07ADB170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2.B - Barriers</w:t>
      </w:r>
    </w:p>
    <w:p w14:paraId="2D7CD9A6" w14:textId="2F973A4D" w:rsidR="009E7E79" w:rsidRPr="00A31A8C" w:rsidRDefault="00594458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2. Key barriers to demand response (scegli 1-5)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5A2B80CC" w14:textId="77777777">
        <w:tc>
          <w:tcPr>
            <w:tcW w:w="9360" w:type="dxa"/>
            <w:vAlign w:val="center"/>
          </w:tcPr>
          <w:p w14:paraId="29B6857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1"/>
                <w:tag w:val="p2b_1"/>
                <w:id w:val="-6734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Administrative/regulatory barriers</w:t>
            </w:r>
          </w:p>
        </w:tc>
      </w:tr>
      <w:tr w:rsidR="009E7E79" w:rsidRPr="00A31A8C" w14:paraId="549D852A" w14:textId="77777777">
        <w:tc>
          <w:tcPr>
            <w:tcW w:w="9360" w:type="dxa"/>
            <w:vAlign w:val="center"/>
          </w:tcPr>
          <w:p w14:paraId="51F8E60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2"/>
                <w:tag w:val="p2b_2"/>
                <w:id w:val="12847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Skills-related barriers</w:t>
            </w:r>
          </w:p>
        </w:tc>
      </w:tr>
      <w:tr w:rsidR="009E7E79" w:rsidRPr="00A31A8C" w14:paraId="411BEF54" w14:textId="77777777">
        <w:tc>
          <w:tcPr>
            <w:tcW w:w="9360" w:type="dxa"/>
            <w:vAlign w:val="center"/>
          </w:tcPr>
          <w:p w14:paraId="3A0A884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3"/>
                <w:tag w:val="p2b_3"/>
                <w:id w:val="12410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financing costs</w:t>
            </w:r>
          </w:p>
        </w:tc>
      </w:tr>
      <w:tr w:rsidR="009E7E79" w:rsidRPr="00A31A8C" w14:paraId="48B0335C" w14:textId="77777777">
        <w:tc>
          <w:tcPr>
            <w:tcW w:w="9360" w:type="dxa"/>
            <w:vAlign w:val="center"/>
          </w:tcPr>
          <w:p w14:paraId="67B93EE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4"/>
                <w:tag w:val="p2b_4"/>
                <w:id w:val="8326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initial investment</w:t>
            </w:r>
          </w:p>
        </w:tc>
      </w:tr>
      <w:tr w:rsidR="009E7E79" w:rsidRPr="00A31A8C" w14:paraId="1ED5286B" w14:textId="77777777">
        <w:tc>
          <w:tcPr>
            <w:tcW w:w="9360" w:type="dxa"/>
            <w:vAlign w:val="center"/>
          </w:tcPr>
          <w:p w14:paraId="2AAF36C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5"/>
                <w:tag w:val="p2b_5"/>
                <w:id w:val="-1221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operational costs</w:t>
            </w:r>
          </w:p>
        </w:tc>
      </w:tr>
      <w:tr w:rsidR="009E7E79" w:rsidRPr="00A31A8C" w14:paraId="249EB8C6" w14:textId="77777777">
        <w:tc>
          <w:tcPr>
            <w:tcW w:w="9360" w:type="dxa"/>
            <w:vAlign w:val="center"/>
          </w:tcPr>
          <w:p w14:paraId="727C463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6"/>
                <w:tag w:val="p2b_6"/>
                <w:id w:val="-6801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awareness of or trust in solutions</w:t>
            </w:r>
          </w:p>
        </w:tc>
      </w:tr>
      <w:tr w:rsidR="009E7E79" w:rsidRPr="00A31A8C" w14:paraId="7BD1CE46" w14:textId="77777777">
        <w:tc>
          <w:tcPr>
            <w:tcW w:w="9360" w:type="dxa"/>
            <w:vAlign w:val="center"/>
          </w:tcPr>
          <w:p w14:paraId="7823431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7"/>
                <w:tag w:val="p2b_7"/>
                <w:id w:val="9313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digitalisation</w:t>
            </w:r>
          </w:p>
        </w:tc>
      </w:tr>
      <w:tr w:rsidR="009E7E79" w:rsidRPr="00A31A8C" w14:paraId="3F653014" w14:textId="77777777">
        <w:tc>
          <w:tcPr>
            <w:tcW w:w="9360" w:type="dxa"/>
            <w:vAlign w:val="center"/>
          </w:tcPr>
          <w:p w14:paraId="3AE35CA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8"/>
                <w:tag w:val="p2b_8"/>
                <w:id w:val="80751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fit-for-purpose or easily available and affordable technologies</w:t>
            </w:r>
          </w:p>
        </w:tc>
      </w:tr>
      <w:tr w:rsidR="009E7E79" w:rsidRPr="00A31A8C" w14:paraId="16866FFD" w14:textId="77777777">
        <w:tc>
          <w:tcPr>
            <w:tcW w:w="9360" w:type="dxa"/>
            <w:vAlign w:val="center"/>
          </w:tcPr>
          <w:p w14:paraId="27F253D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9"/>
                <w:tag w:val="p2b_9"/>
                <w:id w:val="-8425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renumeration for the provision of services</w:t>
            </w:r>
          </w:p>
        </w:tc>
      </w:tr>
      <w:tr w:rsidR="009E7E79" w:rsidRPr="00A31A8C" w14:paraId="43E78E20" w14:textId="77777777">
        <w:tc>
          <w:tcPr>
            <w:tcW w:w="9360" w:type="dxa"/>
            <w:vAlign w:val="center"/>
          </w:tcPr>
          <w:p w14:paraId="3E83087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10"/>
                <w:tag w:val="p2b_10"/>
                <w:id w:val="10609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interoperability of flexibility tools</w:t>
            </w:r>
          </w:p>
        </w:tc>
      </w:tr>
      <w:tr w:rsidR="009E7E79" w:rsidRPr="00A31A8C" w14:paraId="42D2D69F" w14:textId="77777777">
        <w:tc>
          <w:tcPr>
            <w:tcW w:w="9360" w:type="dxa"/>
            <w:vAlign w:val="center"/>
          </w:tcPr>
          <w:p w14:paraId="2544288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11"/>
                <w:tag w:val="p2b_11"/>
                <w:id w:val="-19708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Technical barriers</w:t>
            </w:r>
          </w:p>
        </w:tc>
      </w:tr>
      <w:tr w:rsidR="009E7E79" w:rsidRPr="00A31A8C" w14:paraId="33A119A0" w14:textId="77777777">
        <w:tc>
          <w:tcPr>
            <w:tcW w:w="9360" w:type="dxa"/>
            <w:vAlign w:val="center"/>
          </w:tcPr>
          <w:p w14:paraId="2D8071F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12"/>
                <w:tag w:val="p2b_12"/>
                <w:id w:val="-1300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0E0446D9" w14:textId="77777777">
        <w:tc>
          <w:tcPr>
            <w:tcW w:w="9360" w:type="dxa"/>
            <w:vAlign w:val="center"/>
          </w:tcPr>
          <w:p w14:paraId="4660E37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13"/>
                <w:tag w:val="p2b_13"/>
                <w:id w:val="2339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0A72F497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551E9FCA" w14:textId="42A9E2EA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3. Please elaborate on key specific barriers to demand response: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Max 300 caratteri"/>
          <w:tag w:val="Max 300 caratteri"/>
          <w:id w:val="485285010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Max 300 caratteri</w:t>
          </w:r>
        </w:sdtContent>
      </w:sdt>
    </w:p>
    <w:p w14:paraId="55EECDFA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12E4E1A0" w14:textId="57A47669" w:rsidR="009E7E79" w:rsidRPr="00A31A8C" w:rsidRDefault="00594458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4. Key barriers to the deployment of storage solutions (scegli 1-5)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19E1F181" w14:textId="77777777">
        <w:tc>
          <w:tcPr>
            <w:tcW w:w="9360" w:type="dxa"/>
            <w:vAlign w:val="center"/>
          </w:tcPr>
          <w:p w14:paraId="71B0776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"/>
                <w:tag w:val="p2b_sto_1"/>
                <w:id w:val="8407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Administrative/regulatory barriers</w:t>
            </w:r>
          </w:p>
        </w:tc>
      </w:tr>
      <w:tr w:rsidR="009E7E79" w:rsidRPr="00A31A8C" w14:paraId="2AD21327" w14:textId="77777777">
        <w:tc>
          <w:tcPr>
            <w:tcW w:w="9360" w:type="dxa"/>
            <w:vAlign w:val="center"/>
          </w:tcPr>
          <w:p w14:paraId="0BFAAD2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2"/>
                <w:tag w:val="p2b_sto_2"/>
                <w:id w:val="-9288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Skills-related barriers</w:t>
            </w:r>
          </w:p>
        </w:tc>
      </w:tr>
      <w:tr w:rsidR="009E7E79" w:rsidRPr="00A31A8C" w14:paraId="1A3EBEC8" w14:textId="77777777">
        <w:tc>
          <w:tcPr>
            <w:tcW w:w="9360" w:type="dxa"/>
            <w:vAlign w:val="center"/>
          </w:tcPr>
          <w:p w14:paraId="5835926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3"/>
                <w:tag w:val="p2b_sto_3"/>
                <w:id w:val="6655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Double taxation for storage</w:t>
            </w:r>
          </w:p>
        </w:tc>
      </w:tr>
      <w:tr w:rsidR="009E7E79" w:rsidRPr="00A31A8C" w14:paraId="012D36CD" w14:textId="77777777">
        <w:tc>
          <w:tcPr>
            <w:tcW w:w="9360" w:type="dxa"/>
            <w:vAlign w:val="center"/>
          </w:tcPr>
          <w:p w14:paraId="7429C31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4"/>
                <w:tag w:val="p2b_sto_4"/>
                <w:id w:val="-13619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Grid connection</w:t>
            </w:r>
          </w:p>
        </w:tc>
      </w:tr>
      <w:tr w:rsidR="009E7E79" w:rsidRPr="00A31A8C" w14:paraId="018D1418" w14:textId="77777777">
        <w:tc>
          <w:tcPr>
            <w:tcW w:w="9360" w:type="dxa"/>
            <w:vAlign w:val="center"/>
          </w:tcPr>
          <w:p w14:paraId="3E9BFED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5"/>
                <w:tag w:val="p2b_sto_5"/>
                <w:id w:val="-169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financing costs</w:t>
            </w:r>
          </w:p>
        </w:tc>
      </w:tr>
      <w:tr w:rsidR="009E7E79" w:rsidRPr="00A31A8C" w14:paraId="27E1B38E" w14:textId="77777777">
        <w:tc>
          <w:tcPr>
            <w:tcW w:w="9360" w:type="dxa"/>
            <w:vAlign w:val="center"/>
          </w:tcPr>
          <w:p w14:paraId="1C48975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6"/>
                <w:tag w:val="p2b_sto_6"/>
                <w:id w:val="-19816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initial investment</w:t>
            </w:r>
          </w:p>
        </w:tc>
      </w:tr>
      <w:tr w:rsidR="009E7E79" w:rsidRPr="00A31A8C" w14:paraId="00801BFE" w14:textId="77777777">
        <w:tc>
          <w:tcPr>
            <w:tcW w:w="9360" w:type="dxa"/>
            <w:vAlign w:val="center"/>
          </w:tcPr>
          <w:p w14:paraId="18B2054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7"/>
                <w:tag w:val="p2b_sto_7"/>
                <w:id w:val="14911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High operational costs</w:t>
            </w:r>
          </w:p>
        </w:tc>
      </w:tr>
      <w:tr w:rsidR="009E7E79" w:rsidRPr="00A31A8C" w14:paraId="229F1689" w14:textId="77777777">
        <w:tc>
          <w:tcPr>
            <w:tcW w:w="9360" w:type="dxa"/>
            <w:vAlign w:val="center"/>
          </w:tcPr>
          <w:p w14:paraId="4DBE8FC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8"/>
                <w:tag w:val="p2b_sto_8"/>
                <w:id w:val="926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awareness of or trust in solutions</w:t>
            </w:r>
          </w:p>
        </w:tc>
      </w:tr>
      <w:tr w:rsidR="009E7E79" w:rsidRPr="00A31A8C" w14:paraId="713EF57D" w14:textId="77777777">
        <w:tc>
          <w:tcPr>
            <w:tcW w:w="9360" w:type="dxa"/>
            <w:vAlign w:val="center"/>
          </w:tcPr>
          <w:p w14:paraId="4C303A7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9"/>
                <w:tag w:val="p2b_sto_9"/>
                <w:id w:val="-98300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Insufficient digitalisation</w:t>
            </w:r>
          </w:p>
        </w:tc>
      </w:tr>
      <w:tr w:rsidR="009E7E79" w:rsidRPr="00A31A8C" w14:paraId="57899526" w14:textId="77777777">
        <w:tc>
          <w:tcPr>
            <w:tcW w:w="9360" w:type="dxa"/>
            <w:vAlign w:val="center"/>
          </w:tcPr>
          <w:p w14:paraId="175CA09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0"/>
                <w:tag w:val="p2b_sto_10"/>
                <w:id w:val="-108407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fit-for-purpose or easily available and affordable technologies</w:t>
            </w:r>
          </w:p>
        </w:tc>
      </w:tr>
      <w:tr w:rsidR="009E7E79" w:rsidRPr="00A31A8C" w14:paraId="2C87D0B9" w14:textId="77777777">
        <w:tc>
          <w:tcPr>
            <w:tcW w:w="9360" w:type="dxa"/>
            <w:vAlign w:val="center"/>
          </w:tcPr>
          <w:p w14:paraId="542BB9E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1"/>
                <w:tag w:val="p2b_sto_11"/>
                <w:id w:val="-17281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Lack of renumeration for the provision of services</w:t>
            </w:r>
          </w:p>
        </w:tc>
      </w:tr>
      <w:tr w:rsidR="009E7E79" w:rsidRPr="00A31A8C" w14:paraId="69AAF6B6" w14:textId="77777777">
        <w:tc>
          <w:tcPr>
            <w:tcW w:w="9360" w:type="dxa"/>
            <w:vAlign w:val="center"/>
          </w:tcPr>
          <w:p w14:paraId="715F221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2"/>
                <w:tag w:val="p2b_sto_12"/>
                <w:id w:val="-175512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Length of permitting processes for storage</w:t>
            </w:r>
          </w:p>
        </w:tc>
      </w:tr>
      <w:tr w:rsidR="009E7E79" w:rsidRPr="00A31A8C" w14:paraId="28711812" w14:textId="77777777">
        <w:tc>
          <w:tcPr>
            <w:tcW w:w="9360" w:type="dxa"/>
            <w:vAlign w:val="center"/>
          </w:tcPr>
          <w:p w14:paraId="5EC78CC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3"/>
                <w:tag w:val="p2b_sto_13"/>
                <w:id w:val="1456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Technical barriers</w:t>
            </w:r>
          </w:p>
        </w:tc>
      </w:tr>
      <w:tr w:rsidR="009E7E79" w:rsidRPr="00A31A8C" w14:paraId="646F2188" w14:textId="77777777">
        <w:tc>
          <w:tcPr>
            <w:tcW w:w="9360" w:type="dxa"/>
            <w:vAlign w:val="center"/>
          </w:tcPr>
          <w:p w14:paraId="15B5399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4"/>
                <w:tag w:val="p2b_sto_14"/>
                <w:id w:val="-182510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6D293C4B" w14:textId="77777777">
        <w:tc>
          <w:tcPr>
            <w:tcW w:w="9360" w:type="dxa"/>
            <w:vAlign w:val="center"/>
          </w:tcPr>
          <w:p w14:paraId="166649C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b_sto_15"/>
                <w:tag w:val="p2b_sto_15"/>
                <w:id w:val="-16392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307803CA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61FB03C1" w14:textId="4560DFD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5. Please elaborate on key specific barriers to the deployment of storage solutions: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Max 300 caratteri"/>
          <w:tag w:val="Max 300 caratteri"/>
          <w:id w:val="539473498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Max 300 caratteri</w:t>
          </w:r>
        </w:sdtContent>
      </w:sdt>
    </w:p>
    <w:p w14:paraId="4124EFEC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75CBDC5A" w14:textId="07361735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2.C - Policy options</w:t>
      </w:r>
    </w:p>
    <w:p w14:paraId="28D14F59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6. Priority policy options for increasing system flexibility</w:t>
      </w:r>
    </w:p>
    <w:p w14:paraId="00DDDD7B" w14:textId="74690AE1" w:rsidR="009E7E79" w:rsidRPr="00A31A8C" w:rsidRDefault="00F01FA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6.1 EU policy framework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71AFF6BB" w14:textId="77777777">
        <w:tc>
          <w:tcPr>
            <w:tcW w:w="9360" w:type="dxa"/>
            <w:vAlign w:val="center"/>
          </w:tcPr>
          <w:p w14:paraId="5A866A7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1"/>
                <w:tag w:val="p21_1"/>
                <w:id w:val="1453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Adaptation of current legislative framework (towards 2030)</w:t>
            </w:r>
          </w:p>
        </w:tc>
      </w:tr>
      <w:tr w:rsidR="009E7E79" w:rsidRPr="00A31A8C" w14:paraId="415955DD" w14:textId="77777777">
        <w:tc>
          <w:tcPr>
            <w:tcW w:w="9360" w:type="dxa"/>
            <w:vAlign w:val="center"/>
          </w:tcPr>
          <w:p w14:paraId="0699478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2"/>
                <w:tag w:val="p21_2"/>
                <w:id w:val="-61097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Additional policy initiatives (non-regulatory)</w:t>
            </w:r>
          </w:p>
        </w:tc>
      </w:tr>
      <w:tr w:rsidR="009E7E79" w:rsidRPr="00A31A8C" w14:paraId="7CA744B7" w14:textId="77777777">
        <w:tc>
          <w:tcPr>
            <w:tcW w:w="9360" w:type="dxa"/>
            <w:vAlign w:val="center"/>
          </w:tcPr>
          <w:p w14:paraId="1B3FE0F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3"/>
                <w:tag w:val="p21_3"/>
                <w:id w:val="138968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Additional public financing</w:t>
            </w:r>
          </w:p>
        </w:tc>
      </w:tr>
      <w:tr w:rsidR="009E7E79" w:rsidRPr="00A31A8C" w14:paraId="0FBA5EAB" w14:textId="77777777">
        <w:tc>
          <w:tcPr>
            <w:tcW w:w="9360" w:type="dxa"/>
            <w:vAlign w:val="center"/>
          </w:tcPr>
          <w:p w14:paraId="3804158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4"/>
                <w:tag w:val="p21_4"/>
                <w:id w:val="147117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Effective implementation of the current EU regulatory framework</w:t>
            </w:r>
          </w:p>
        </w:tc>
      </w:tr>
      <w:tr w:rsidR="009E7E79" w:rsidRPr="00A31A8C" w14:paraId="3D29BC96" w14:textId="77777777">
        <w:tc>
          <w:tcPr>
            <w:tcW w:w="9360" w:type="dxa"/>
            <w:vAlign w:val="center"/>
          </w:tcPr>
          <w:p w14:paraId="7BCE874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5"/>
                <w:tag w:val="p21_5"/>
                <w:id w:val="-65529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New legislative framework (towards 2040)</w:t>
            </w:r>
          </w:p>
        </w:tc>
      </w:tr>
      <w:tr w:rsidR="009E7E79" w:rsidRPr="00A31A8C" w14:paraId="50E05891" w14:textId="77777777">
        <w:tc>
          <w:tcPr>
            <w:tcW w:w="9360" w:type="dxa"/>
            <w:vAlign w:val="center"/>
          </w:tcPr>
          <w:p w14:paraId="0534AD1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6"/>
                <w:tag w:val="p21_6"/>
                <w:id w:val="59582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603307BB" w14:textId="77777777">
        <w:tc>
          <w:tcPr>
            <w:tcW w:w="9360" w:type="dxa"/>
            <w:vAlign w:val="center"/>
          </w:tcPr>
          <w:p w14:paraId="49B2820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1_7"/>
                <w:tag w:val="p21_7"/>
                <w:id w:val="-18720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20BC6BD3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2119371299"/>
          <w:text/>
        </w:sdtPr>
        <w:sdtEndPr/>
        <w:sdtContent>
          <w:r w:rsidRPr="00A31A8C">
            <w:rPr>
              <w:rFonts w:ascii="Calibri Light" w:hAnsi="Calibri Light" w:cs="Calibri Light"/>
              <w:sz w:val="24"/>
              <w:szCs w:val="24"/>
            </w:rPr>
            <w:t>Specifica altro</w:t>
          </w:r>
        </w:sdtContent>
      </w:sdt>
    </w:p>
    <w:p w14:paraId="5C2A1EC4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77813DCA" w14:textId="7CD36181" w:rsidR="009E7E79" w:rsidRPr="00A31A8C" w:rsidRDefault="00F01FA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6.2 Policy design options (</w:t>
      </w:r>
      <w:proofErr w:type="spellStart"/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seleziona</w:t>
      </w:r>
      <w:proofErr w:type="spellEnd"/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 xml:space="preserve">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24A46462" w14:textId="77777777">
        <w:tc>
          <w:tcPr>
            <w:tcW w:w="9360" w:type="dxa"/>
            <w:vAlign w:val="center"/>
          </w:tcPr>
          <w:p w14:paraId="342C5AC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2_1"/>
                <w:tag w:val="p22_1"/>
                <w:id w:val="-16256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Abolish double charging for storage</w:t>
            </w:r>
          </w:p>
        </w:tc>
      </w:tr>
      <w:tr w:rsidR="009E7E79" w:rsidRPr="00A31A8C" w14:paraId="46A648E4" w14:textId="77777777">
        <w:tc>
          <w:tcPr>
            <w:tcW w:w="9360" w:type="dxa"/>
            <w:vAlign w:val="center"/>
          </w:tcPr>
          <w:p w14:paraId="51ABCB6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2_2"/>
                <w:tag w:val="p22_2"/>
                <w:id w:val="814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and simplify permitting procedures for energy storage solutions</w:t>
            </w:r>
          </w:p>
        </w:tc>
      </w:tr>
      <w:tr w:rsidR="009E7E79" w:rsidRPr="00A31A8C" w14:paraId="68D455F0" w14:textId="77777777">
        <w:tc>
          <w:tcPr>
            <w:tcW w:w="9360" w:type="dxa"/>
            <w:vAlign w:val="center"/>
          </w:tcPr>
          <w:p w14:paraId="744727F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2_3"/>
                <w:tag w:val="p22_3"/>
                <w:id w:val="197340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Introduce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an EU target for non-fossil flexibility</w:t>
            </w:r>
          </w:p>
        </w:tc>
      </w:tr>
      <w:tr w:rsidR="009E7E79" w:rsidRPr="00A31A8C" w14:paraId="3BA2D609" w14:textId="77777777">
        <w:tc>
          <w:tcPr>
            <w:tcW w:w="9360" w:type="dxa"/>
            <w:vAlign w:val="center"/>
          </w:tcPr>
          <w:p w14:paraId="34F1CF1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2_4"/>
                <w:tag w:val="p22_4"/>
                <w:id w:val="10777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Promote digitalisation, ensure interoperability, and facilitate data sharing to enable flexibility services and demand response</w:t>
            </w:r>
          </w:p>
        </w:tc>
      </w:tr>
      <w:tr w:rsidR="009E7E79" w:rsidRPr="00A31A8C" w14:paraId="4169BC69" w14:textId="77777777">
        <w:tc>
          <w:tcPr>
            <w:tcW w:w="9360" w:type="dxa"/>
            <w:vAlign w:val="center"/>
          </w:tcPr>
          <w:p w14:paraId="70F9FCF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2_5"/>
                <w:tag w:val="p22_5"/>
                <w:id w:val="9719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629A512F" w14:textId="77777777">
        <w:tc>
          <w:tcPr>
            <w:tcW w:w="9360" w:type="dxa"/>
            <w:vAlign w:val="center"/>
          </w:tcPr>
          <w:p w14:paraId="106DE29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2_6"/>
                <w:tag w:val="p22_6"/>
                <w:id w:val="-15971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552956DC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70666687"/>
          <w:text/>
        </w:sdtPr>
        <w:sdtEndPr/>
        <w:sdtContent>
          <w:r w:rsidRPr="00A31A8C">
            <w:rPr>
              <w:rFonts w:ascii="Calibri Light" w:hAnsi="Calibri Light" w:cs="Calibri Light"/>
              <w:sz w:val="24"/>
              <w:szCs w:val="24"/>
            </w:rPr>
            <w:t>Specifica altro</w:t>
          </w:r>
        </w:sdtContent>
      </w:sdt>
    </w:p>
    <w:p w14:paraId="18BBD083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2DF60725" w14:textId="54509729" w:rsidR="009E7E79" w:rsidRPr="00A31A8C" w:rsidRDefault="00F01FA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6.3 Access to grid and flexibility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1D85528E" w14:textId="77777777">
        <w:tc>
          <w:tcPr>
            <w:tcW w:w="9360" w:type="dxa"/>
            <w:vAlign w:val="center"/>
          </w:tcPr>
          <w:p w14:paraId="527CEC6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3_1"/>
                <w:tag w:val="p23_1"/>
                <w:id w:val="11898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digitalisation of energy systems to support automation and system optimisation</w:t>
            </w:r>
          </w:p>
        </w:tc>
      </w:tr>
      <w:tr w:rsidR="009E7E79" w:rsidRPr="00A31A8C" w14:paraId="4E2DE276" w14:textId="77777777">
        <w:tc>
          <w:tcPr>
            <w:tcW w:w="9360" w:type="dxa"/>
            <w:vAlign w:val="center"/>
          </w:tcPr>
          <w:p w14:paraId="1EBCDB1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3_2"/>
                <w:tag w:val="p23_2"/>
                <w:id w:val="9817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roll-out of smart metering to facilitate demand response and active consumer participation</w:t>
            </w:r>
          </w:p>
        </w:tc>
      </w:tr>
      <w:tr w:rsidR="009E7E79" w:rsidRPr="00A31A8C" w14:paraId="5FA5B086" w14:textId="77777777">
        <w:tc>
          <w:tcPr>
            <w:tcW w:w="9360" w:type="dxa"/>
            <w:vAlign w:val="center"/>
          </w:tcPr>
          <w:p w14:paraId="5155B24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3_3"/>
                <w:tag w:val="p23_3"/>
                <w:id w:val="179918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Deploy non-fossil flexibility solutions, including electricity and thermal storage and demand response solutions</w:t>
            </w:r>
          </w:p>
        </w:tc>
      </w:tr>
      <w:tr w:rsidR="009E7E79" w:rsidRPr="00A31A8C" w14:paraId="1926FB50" w14:textId="77777777">
        <w:tc>
          <w:tcPr>
            <w:tcW w:w="9360" w:type="dxa"/>
            <w:vAlign w:val="center"/>
          </w:tcPr>
          <w:p w14:paraId="7271F73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3_4"/>
                <w:tag w:val="p23_4"/>
                <w:id w:val="-14432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Facilitate grid connection for flexibility assets</w:t>
            </w:r>
          </w:p>
        </w:tc>
      </w:tr>
      <w:tr w:rsidR="009E7E79" w:rsidRPr="00A31A8C" w14:paraId="6C3CDF1C" w14:textId="77777777">
        <w:tc>
          <w:tcPr>
            <w:tcW w:w="9360" w:type="dxa"/>
            <w:vAlign w:val="center"/>
          </w:tcPr>
          <w:p w14:paraId="0783F43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3_5"/>
                <w:tag w:val="p23_5"/>
                <w:id w:val="20943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4768E155" w14:textId="77777777">
        <w:tc>
          <w:tcPr>
            <w:tcW w:w="9360" w:type="dxa"/>
            <w:vAlign w:val="center"/>
          </w:tcPr>
          <w:p w14:paraId="76481C0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3_6"/>
                <w:tag w:val="p23_6"/>
                <w:id w:val="17631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1D996627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696207262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 altro</w:t>
          </w:r>
        </w:sdtContent>
      </w:sdt>
    </w:p>
    <w:p w14:paraId="064490EC" w14:textId="77777777" w:rsidR="008F6D3F" w:rsidRPr="00A31A8C" w:rsidRDefault="008F6D3F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20F0ABB4" w14:textId="32C3DF21" w:rsidR="009E7E79" w:rsidRPr="00A31A8C" w:rsidRDefault="00F01FA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6.4 Financing and investment / Business models and innovation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7F90B012" w14:textId="77777777">
        <w:tc>
          <w:tcPr>
            <w:tcW w:w="9360" w:type="dxa"/>
            <w:vAlign w:val="center"/>
          </w:tcPr>
          <w:p w14:paraId="4BF7E17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1"/>
                <w:tag w:val="p24_1"/>
                <w:id w:val="-82519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Enable participation in support schemes for flexibility solutions</w:t>
            </w:r>
          </w:p>
        </w:tc>
      </w:tr>
      <w:tr w:rsidR="009E7E79" w:rsidRPr="00A31A8C" w14:paraId="0F1DE169" w14:textId="77777777">
        <w:tc>
          <w:tcPr>
            <w:tcW w:w="9360" w:type="dxa"/>
            <w:vAlign w:val="center"/>
          </w:tcPr>
          <w:p w14:paraId="6CBFA4B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2"/>
                <w:tag w:val="p24_2"/>
                <w:id w:val="6161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Enable access to electricity markets for flexibility services</w:t>
            </w:r>
          </w:p>
        </w:tc>
      </w:tr>
      <w:tr w:rsidR="009E7E79" w:rsidRPr="00A31A8C" w14:paraId="7BB34857" w14:textId="77777777">
        <w:tc>
          <w:tcPr>
            <w:tcW w:w="9360" w:type="dxa"/>
            <w:vAlign w:val="center"/>
          </w:tcPr>
          <w:p w14:paraId="085D3B2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3"/>
                <w:tag w:val="p24_3"/>
                <w:id w:val="53215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 network tariffs that promote flexibility and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incentivise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consumer behaviour to reduce grid costs</w:t>
            </w:r>
          </w:p>
        </w:tc>
      </w:tr>
      <w:tr w:rsidR="009E7E79" w:rsidRPr="00A31A8C" w14:paraId="05BD1A1F" w14:textId="77777777">
        <w:tc>
          <w:tcPr>
            <w:tcW w:w="9360" w:type="dxa"/>
            <w:vAlign w:val="center"/>
          </w:tcPr>
          <w:p w14:paraId="27EB378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4"/>
                <w:tag w:val="p24_4"/>
                <w:id w:val="58172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Incentives for system operators to use flexibility services</w:t>
            </w:r>
          </w:p>
        </w:tc>
      </w:tr>
      <w:tr w:rsidR="009E7E79" w:rsidRPr="00A31A8C" w14:paraId="073A25F3" w14:textId="77777777">
        <w:tc>
          <w:tcPr>
            <w:tcW w:w="9360" w:type="dxa"/>
            <w:vAlign w:val="center"/>
          </w:tcPr>
          <w:p w14:paraId="429FCAF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5"/>
                <w:tag w:val="p24_5"/>
                <w:id w:val="-198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Increase availability of financial instruments to cover upfront costs of flexibility solutions</w:t>
            </w:r>
          </w:p>
        </w:tc>
      </w:tr>
      <w:tr w:rsidR="009E7E79" w:rsidRPr="00A31A8C" w14:paraId="795BC9E6" w14:textId="77777777">
        <w:tc>
          <w:tcPr>
            <w:tcW w:w="9360" w:type="dxa"/>
            <w:vAlign w:val="center"/>
          </w:tcPr>
          <w:p w14:paraId="5CCE81F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6"/>
                <w:tag w:val="p24_6"/>
                <w:id w:val="13950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Support for innovation in flexibility solutions</w:t>
            </w:r>
          </w:p>
        </w:tc>
      </w:tr>
      <w:tr w:rsidR="009E7E79" w:rsidRPr="00A31A8C" w14:paraId="06D63ADA" w14:textId="77777777">
        <w:tc>
          <w:tcPr>
            <w:tcW w:w="9360" w:type="dxa"/>
            <w:vAlign w:val="center"/>
          </w:tcPr>
          <w:p w14:paraId="515D641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7"/>
                <w:tag w:val="p24_7"/>
                <w:id w:val="134258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01D7FC77" w14:textId="77777777">
        <w:tc>
          <w:tcPr>
            <w:tcW w:w="9360" w:type="dxa"/>
            <w:vAlign w:val="center"/>
          </w:tcPr>
          <w:p w14:paraId="639C64E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24_8"/>
                <w:tag w:val="p24_8"/>
                <w:id w:val="-14020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55FD0F16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1582253982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 altro</w:t>
          </w:r>
        </w:sdtContent>
      </w:sdt>
    </w:p>
    <w:p w14:paraId="0B901F3A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68389F20" w14:textId="658AF9B4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 xml:space="preserve">Part 3 </w:t>
      </w:r>
      <w:r w:rsidR="008F6D3F" w:rsidRPr="00A31A8C">
        <w:rPr>
          <w:rFonts w:ascii="Calibri Light" w:hAnsi="Calibri Light" w:cs="Calibri Light"/>
          <w:b/>
          <w:sz w:val="24"/>
          <w:szCs w:val="24"/>
        </w:rPr>
        <w:t>–</w:t>
      </w:r>
      <w:r w:rsidRPr="00A31A8C">
        <w:rPr>
          <w:rFonts w:ascii="Calibri Light" w:hAnsi="Calibri Light" w:cs="Calibri Light"/>
          <w:b/>
          <w:sz w:val="24"/>
          <w:szCs w:val="24"/>
        </w:rPr>
        <w:t xml:space="preserve"> Electrification of transport</w:t>
      </w:r>
    </w:p>
    <w:p w14:paraId="5F3D8130" w14:textId="7D78899A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 xml:space="preserve">3.A </w:t>
      </w:r>
      <w:r w:rsidR="008F6D3F" w:rsidRPr="00A31A8C">
        <w:rPr>
          <w:rFonts w:ascii="Calibri Light" w:hAnsi="Calibri Light" w:cs="Calibri Light"/>
          <w:b/>
          <w:sz w:val="24"/>
          <w:szCs w:val="24"/>
        </w:rPr>
        <w:t>–</w:t>
      </w:r>
      <w:r w:rsidRPr="00A31A8C">
        <w:rPr>
          <w:rFonts w:ascii="Calibri Light" w:hAnsi="Calibri Light" w:cs="Calibri Light"/>
          <w:b/>
          <w:sz w:val="24"/>
          <w:szCs w:val="24"/>
        </w:rPr>
        <w:t xml:space="preserve"> Barriers</w:t>
      </w:r>
    </w:p>
    <w:p w14:paraId="55920439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1. Please elaborate on one key barrier to the electrification of transport in the EU: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Max 300 caratteri"/>
          <w:tag w:val="Max 300 caratteri"/>
          <w:id w:val="-703169008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Max 300 caratteri</w:t>
          </w:r>
        </w:sdtContent>
      </w:sdt>
    </w:p>
    <w:p w14:paraId="3DE99394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5DB8ED3A" w14:textId="330ABC61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2. Key barriers specific to the road sector (1-5 per colonna)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2"/>
        <w:gridCol w:w="1869"/>
        <w:gridCol w:w="1869"/>
        <w:gridCol w:w="1869"/>
        <w:gridCol w:w="1871"/>
      </w:tblGrid>
      <w:tr w:rsidR="009E7E79" w:rsidRPr="00A31A8C" w14:paraId="45ED188C" w14:textId="77777777">
        <w:tc>
          <w:tcPr>
            <w:tcW w:w="1872" w:type="dxa"/>
          </w:tcPr>
          <w:p w14:paraId="1A71A0D7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434189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electric light-duty vehicles</w:t>
            </w:r>
          </w:p>
        </w:tc>
        <w:tc>
          <w:tcPr>
            <w:tcW w:w="1872" w:type="dxa"/>
          </w:tcPr>
          <w:p w14:paraId="2DA14E4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electric heavy-duty vehicles</w:t>
            </w:r>
          </w:p>
        </w:tc>
        <w:tc>
          <w:tcPr>
            <w:tcW w:w="1872" w:type="dxa"/>
          </w:tcPr>
          <w:p w14:paraId="20459ED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smart charging</w:t>
            </w:r>
          </w:p>
        </w:tc>
        <w:tc>
          <w:tcPr>
            <w:tcW w:w="1872" w:type="dxa"/>
          </w:tcPr>
          <w:p w14:paraId="29EB60C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bidirectional charging</w:t>
            </w:r>
          </w:p>
        </w:tc>
      </w:tr>
      <w:tr w:rsidR="009E7E79" w:rsidRPr="00A31A8C" w14:paraId="1558F905" w14:textId="77777777">
        <w:tc>
          <w:tcPr>
            <w:tcW w:w="1872" w:type="dxa"/>
          </w:tcPr>
          <w:p w14:paraId="33D393A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operational costs linked to electricity</w:t>
            </w:r>
          </w:p>
        </w:tc>
        <w:tc>
          <w:tcPr>
            <w:tcW w:w="1872" w:type="dxa"/>
          </w:tcPr>
          <w:p w14:paraId="56D4D4A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_1"/>
                <w:tag w:val="road_1_1"/>
                <w:id w:val="-17183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DEFA44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_2"/>
                <w:tag w:val="road_1_2"/>
                <w:id w:val="4864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D7CF5F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_3"/>
                <w:tag w:val="road_1_3"/>
                <w:id w:val="-6728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DF46F2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_4"/>
                <w:tag w:val="road_1_4"/>
                <w:id w:val="18322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AAAEC99" w14:textId="77777777">
        <w:tc>
          <w:tcPr>
            <w:tcW w:w="1872" w:type="dxa"/>
          </w:tcPr>
          <w:p w14:paraId="1156041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Complexity of permitting procedures for the installation of recharging points</w:t>
            </w:r>
          </w:p>
        </w:tc>
        <w:tc>
          <w:tcPr>
            <w:tcW w:w="1872" w:type="dxa"/>
          </w:tcPr>
          <w:p w14:paraId="2BE7C6F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2_1"/>
                <w:tag w:val="road_2_1"/>
                <w:id w:val="12112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5C7C43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2_2"/>
                <w:tag w:val="road_2_2"/>
                <w:id w:val="-10749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BBE984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2_3"/>
                <w:tag w:val="road_2_3"/>
                <w:id w:val="113691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9E53EE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2_4"/>
                <w:tag w:val="road_2_4"/>
                <w:id w:val="-146124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8F34C90" w14:textId="77777777">
        <w:tc>
          <w:tcPr>
            <w:tcW w:w="1872" w:type="dxa"/>
          </w:tcPr>
          <w:p w14:paraId="6A438AC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Difficulties </w:t>
            </w: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to secure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an appropriate grid connection</w:t>
            </w:r>
          </w:p>
        </w:tc>
        <w:tc>
          <w:tcPr>
            <w:tcW w:w="1872" w:type="dxa"/>
          </w:tcPr>
          <w:p w14:paraId="3C2F4B3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3_1"/>
                <w:tag w:val="road_3_1"/>
                <w:id w:val="8553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D6601F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3_2"/>
                <w:tag w:val="road_3_2"/>
                <w:id w:val="17146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D65E09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3_3"/>
                <w:tag w:val="road_3_3"/>
                <w:id w:val="-81935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865802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3_4"/>
                <w:tag w:val="road_3_4"/>
                <w:id w:val="-408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1D010E6" w14:textId="77777777">
        <w:tc>
          <w:tcPr>
            <w:tcW w:w="1872" w:type="dxa"/>
          </w:tcPr>
          <w:p w14:paraId="38CD00B6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financial incentives (specify level)</w:t>
            </w:r>
          </w:p>
        </w:tc>
        <w:tc>
          <w:tcPr>
            <w:tcW w:w="1872" w:type="dxa"/>
          </w:tcPr>
          <w:p w14:paraId="2BA11C2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4_1"/>
                <w:tag w:val="road_4_1"/>
                <w:id w:val="4634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EC1324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4_2"/>
                <w:tag w:val="road_4_2"/>
                <w:id w:val="7291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4B26CD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4_3"/>
                <w:tag w:val="road_4_3"/>
                <w:id w:val="-197390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C05490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4_4"/>
                <w:tag w:val="road_4_4"/>
                <w:id w:val="-13910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04C3A04" w14:textId="77777777">
        <w:tc>
          <w:tcPr>
            <w:tcW w:w="1872" w:type="dxa"/>
          </w:tcPr>
          <w:p w14:paraId="1625229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cost-reflective network charges</w:t>
            </w:r>
          </w:p>
        </w:tc>
        <w:tc>
          <w:tcPr>
            <w:tcW w:w="1872" w:type="dxa"/>
          </w:tcPr>
          <w:p w14:paraId="29ACEF4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5_1"/>
                <w:tag w:val="road_5_1"/>
                <w:id w:val="14960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A64F46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5_2"/>
                <w:tag w:val="road_5_2"/>
                <w:id w:val="-155060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E01CDD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5_3"/>
                <w:tag w:val="road_5_3"/>
                <w:id w:val="-12349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641AB0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5_4"/>
                <w:tag w:val="road_5_4"/>
                <w:id w:val="16625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CEB5522" w14:textId="77777777">
        <w:tc>
          <w:tcPr>
            <w:tcW w:w="1872" w:type="dxa"/>
          </w:tcPr>
          <w:p w14:paraId="075A5D95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deployment of smart meters</w:t>
            </w:r>
          </w:p>
        </w:tc>
        <w:tc>
          <w:tcPr>
            <w:tcW w:w="1872" w:type="dxa"/>
          </w:tcPr>
          <w:p w14:paraId="30C4E47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6_1"/>
                <w:tag w:val="road_6_1"/>
                <w:id w:val="48575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C7D681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6_2"/>
                <w:tag w:val="road_6_2"/>
                <w:id w:val="-20640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20EEDC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6_3"/>
                <w:tag w:val="road_6_3"/>
                <w:id w:val="-3612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1C5661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6_4"/>
                <w:tag w:val="road_6_4"/>
                <w:id w:val="14440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0B4A64C" w14:textId="77777777">
        <w:tc>
          <w:tcPr>
            <w:tcW w:w="1872" w:type="dxa"/>
          </w:tcPr>
          <w:p w14:paraId="0B2DB0B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interoperability (specify level)</w:t>
            </w:r>
          </w:p>
        </w:tc>
        <w:tc>
          <w:tcPr>
            <w:tcW w:w="1872" w:type="dxa"/>
          </w:tcPr>
          <w:p w14:paraId="72E18BF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7_1"/>
                <w:tag w:val="road_7_1"/>
                <w:id w:val="13660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1C345A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7_2"/>
                <w:tag w:val="road_7_2"/>
                <w:id w:val="17345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B53865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7_3"/>
                <w:tag w:val="road_7_3"/>
                <w:id w:val="13987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E5652D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7_4"/>
                <w:tag w:val="road_7_4"/>
                <w:id w:val="14532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09F403E" w14:textId="77777777">
        <w:tc>
          <w:tcPr>
            <w:tcW w:w="1872" w:type="dxa"/>
          </w:tcPr>
          <w:p w14:paraId="1D5C813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Low technological maturity</w:t>
            </w:r>
          </w:p>
        </w:tc>
        <w:tc>
          <w:tcPr>
            <w:tcW w:w="1872" w:type="dxa"/>
          </w:tcPr>
          <w:p w14:paraId="00D4BE2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8_1"/>
                <w:tag w:val="road_8_1"/>
                <w:id w:val="11618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C90462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8_2"/>
                <w:tag w:val="road_8_2"/>
                <w:id w:val="4344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5DFE11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8_3"/>
                <w:tag w:val="road_8_3"/>
                <w:id w:val="78323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8CA36A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8_4"/>
                <w:tag w:val="road_8_4"/>
                <w:id w:val="-1301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B5E4296" w14:textId="77777777">
        <w:tc>
          <w:tcPr>
            <w:tcW w:w="1872" w:type="dxa"/>
          </w:tcPr>
          <w:p w14:paraId="38705E5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consistent standards in both the charging infrastructure and the vehicles</w:t>
            </w:r>
          </w:p>
        </w:tc>
        <w:tc>
          <w:tcPr>
            <w:tcW w:w="1872" w:type="dxa"/>
          </w:tcPr>
          <w:p w14:paraId="49E11FC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9_1"/>
                <w:tag w:val="road_9_1"/>
                <w:id w:val="7987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C8DEBA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9_2"/>
                <w:tag w:val="road_9_2"/>
                <w:id w:val="4844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B95C93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9_3"/>
                <w:tag w:val="road_9_3"/>
                <w:id w:val="14979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C545C1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9_4"/>
                <w:tag w:val="road_9_4"/>
                <w:id w:val="-12784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A530269" w14:textId="77777777">
        <w:tc>
          <w:tcPr>
            <w:tcW w:w="1872" w:type="dxa"/>
          </w:tcPr>
          <w:p w14:paraId="4A2D58F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certified metering dedicated to vehicle-to-grid (V2G)</w:t>
            </w:r>
          </w:p>
        </w:tc>
        <w:tc>
          <w:tcPr>
            <w:tcW w:w="1872" w:type="dxa"/>
          </w:tcPr>
          <w:p w14:paraId="48BB123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0_1"/>
                <w:tag w:val="road_10_1"/>
                <w:id w:val="-7910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BB58B1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0_2"/>
                <w:tag w:val="road_10_2"/>
                <w:id w:val="20211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EA5A80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0_3"/>
                <w:tag w:val="road_10_3"/>
                <w:id w:val="-15429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42CEB7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0_4"/>
                <w:tag w:val="road_10_4"/>
                <w:id w:val="-9978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E8B6019" w14:textId="77777777">
        <w:tc>
          <w:tcPr>
            <w:tcW w:w="1872" w:type="dxa"/>
          </w:tcPr>
          <w:p w14:paraId="6D90547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access to markets for small and mobile assets/local flexibility markets</w:t>
            </w:r>
          </w:p>
        </w:tc>
        <w:tc>
          <w:tcPr>
            <w:tcW w:w="1872" w:type="dxa"/>
          </w:tcPr>
          <w:p w14:paraId="5505C07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1_1"/>
                <w:tag w:val="road_11_1"/>
                <w:id w:val="583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8B5375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1_2"/>
                <w:tag w:val="road_11_2"/>
                <w:id w:val="-7565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B18376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1_3"/>
                <w:tag w:val="road_11_3"/>
                <w:id w:val="135708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B134D5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1_4"/>
                <w:tag w:val="road_11_4"/>
                <w:id w:val="-2221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723FEC3" w14:textId="77777777">
        <w:tc>
          <w:tcPr>
            <w:tcW w:w="1872" w:type="dxa"/>
          </w:tcPr>
          <w:p w14:paraId="63F24FD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Need for common </w:t>
            </w: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technical requirements for grid connection</w:t>
            </w:r>
          </w:p>
        </w:tc>
        <w:tc>
          <w:tcPr>
            <w:tcW w:w="1872" w:type="dxa"/>
          </w:tcPr>
          <w:p w14:paraId="61EE8E4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2_1"/>
                <w:tag w:val="road_12_1"/>
                <w:id w:val="125602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7D50E1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2_2"/>
                <w:tag w:val="road_12_2"/>
                <w:id w:val="-25914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38A491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2_3"/>
                <w:tag w:val="road_12_3"/>
                <w:id w:val="14946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B22F52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2_4"/>
                <w:tag w:val="road_12_4"/>
                <w:id w:val="13512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904697E" w14:textId="77777777">
        <w:tc>
          <w:tcPr>
            <w:tcW w:w="1872" w:type="dxa"/>
          </w:tcPr>
          <w:p w14:paraId="5AF142A6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Double taxation for storage</w:t>
            </w:r>
          </w:p>
        </w:tc>
        <w:tc>
          <w:tcPr>
            <w:tcW w:w="1872" w:type="dxa"/>
          </w:tcPr>
          <w:p w14:paraId="7496C2E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3_1"/>
                <w:tag w:val="road_13_1"/>
                <w:id w:val="-18361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6C007A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3_2"/>
                <w:tag w:val="road_13_2"/>
                <w:id w:val="153731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FF1CB7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3_3"/>
                <w:tag w:val="road_13_3"/>
                <w:id w:val="20054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A17402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3_4"/>
                <w:tag w:val="road_13_4"/>
                <w:id w:val="-17831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74D90E3" w14:textId="77777777">
        <w:tc>
          <w:tcPr>
            <w:tcW w:w="1872" w:type="dxa"/>
          </w:tcPr>
          <w:p w14:paraId="094FB40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Insufficient in-vehicle data sharing</w:t>
            </w:r>
          </w:p>
        </w:tc>
        <w:tc>
          <w:tcPr>
            <w:tcW w:w="1872" w:type="dxa"/>
          </w:tcPr>
          <w:p w14:paraId="51BA65A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4_1"/>
                <w:tag w:val="road_14_1"/>
                <w:id w:val="19411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6DAB43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4_2"/>
                <w:tag w:val="road_14_2"/>
                <w:id w:val="8630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F3FDE0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4_3"/>
                <w:tag w:val="road_14_3"/>
                <w:id w:val="-7037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035496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4_4"/>
                <w:tag w:val="road_14_4"/>
                <w:id w:val="-46597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6E90E30" w14:textId="77777777">
        <w:tc>
          <w:tcPr>
            <w:tcW w:w="1872" w:type="dxa"/>
          </w:tcPr>
          <w:p w14:paraId="25BC559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awareness and behavioural resistance/social acceptance</w:t>
            </w:r>
          </w:p>
        </w:tc>
        <w:tc>
          <w:tcPr>
            <w:tcW w:w="1872" w:type="dxa"/>
          </w:tcPr>
          <w:p w14:paraId="452B743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5_1"/>
                <w:tag w:val="road_15_1"/>
                <w:id w:val="-2122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F173CD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5_2"/>
                <w:tag w:val="road_15_2"/>
                <w:id w:val="-2668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9853D6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5_3"/>
                <w:tag w:val="road_15_3"/>
                <w:id w:val="10749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79053B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5_4"/>
                <w:tag w:val="road_15_4"/>
                <w:id w:val="-16890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B673E0F" w14:textId="77777777">
        <w:tc>
          <w:tcPr>
            <w:tcW w:w="1872" w:type="dxa"/>
          </w:tcPr>
          <w:p w14:paraId="65D23EF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1872" w:type="dxa"/>
          </w:tcPr>
          <w:p w14:paraId="4DC5BF5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6_1"/>
                <w:tag w:val="road_16_1"/>
                <w:id w:val="-213462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649C53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6_2"/>
                <w:tag w:val="road_16_2"/>
                <w:id w:val="-1297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71ED42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6_3"/>
                <w:tag w:val="road_16_3"/>
                <w:id w:val="-205645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4BE80F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road_16_4"/>
                <w:tag w:val="road_16_4"/>
                <w:id w:val="32308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0889E897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62C47840" w14:textId="1443CFDC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3.B - Policy options</w:t>
      </w:r>
    </w:p>
    <w:p w14:paraId="26460EEF" w14:textId="1F53C9A9" w:rsidR="009E7E79" w:rsidRPr="00A31A8C" w:rsidRDefault="00F01FA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3.1 EU policy framework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6C24EE67" w14:textId="77777777">
        <w:tc>
          <w:tcPr>
            <w:tcW w:w="9360" w:type="dxa"/>
            <w:vAlign w:val="center"/>
          </w:tcPr>
          <w:p w14:paraId="68B7BEF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1"/>
                <w:tag w:val="p3_31_1"/>
                <w:id w:val="-1715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Adaptation of current legislative framework (towards 2030)</w:t>
            </w:r>
          </w:p>
        </w:tc>
      </w:tr>
      <w:tr w:rsidR="009E7E79" w:rsidRPr="00A31A8C" w14:paraId="688B9A68" w14:textId="77777777">
        <w:tc>
          <w:tcPr>
            <w:tcW w:w="9360" w:type="dxa"/>
            <w:vAlign w:val="center"/>
          </w:tcPr>
          <w:p w14:paraId="5FDAD0D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2"/>
                <w:tag w:val="p3_31_2"/>
                <w:id w:val="11040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Additional policy initiatives (non-regulatory)</w:t>
            </w:r>
          </w:p>
        </w:tc>
      </w:tr>
      <w:tr w:rsidR="009E7E79" w:rsidRPr="00A31A8C" w14:paraId="39DEFB52" w14:textId="77777777">
        <w:tc>
          <w:tcPr>
            <w:tcW w:w="9360" w:type="dxa"/>
            <w:vAlign w:val="center"/>
          </w:tcPr>
          <w:p w14:paraId="4EAF65B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3"/>
                <w:tag w:val="p3_31_3"/>
                <w:id w:val="-91193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Additional public financing</w:t>
            </w:r>
          </w:p>
        </w:tc>
      </w:tr>
      <w:tr w:rsidR="009E7E79" w:rsidRPr="00A31A8C" w14:paraId="035096DD" w14:textId="77777777">
        <w:tc>
          <w:tcPr>
            <w:tcW w:w="9360" w:type="dxa"/>
            <w:vAlign w:val="center"/>
          </w:tcPr>
          <w:p w14:paraId="3A5C55B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4"/>
                <w:tag w:val="p3_31_4"/>
                <w:id w:val="-9868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Implementation of the current EU regulatory framework</w:t>
            </w:r>
          </w:p>
        </w:tc>
      </w:tr>
      <w:tr w:rsidR="009E7E79" w:rsidRPr="00A31A8C" w14:paraId="4874790F" w14:textId="77777777">
        <w:tc>
          <w:tcPr>
            <w:tcW w:w="9360" w:type="dxa"/>
            <w:vAlign w:val="center"/>
          </w:tcPr>
          <w:p w14:paraId="45B83FC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5"/>
                <w:tag w:val="p3_31_5"/>
                <w:id w:val="-92519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New legislative framework (towards 2040)</w:t>
            </w:r>
          </w:p>
        </w:tc>
      </w:tr>
      <w:tr w:rsidR="009E7E79" w:rsidRPr="00A31A8C" w14:paraId="57C3DF84" w14:textId="77777777">
        <w:tc>
          <w:tcPr>
            <w:tcW w:w="9360" w:type="dxa"/>
            <w:vAlign w:val="center"/>
          </w:tcPr>
          <w:p w14:paraId="3755204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6"/>
                <w:tag w:val="p3_31_6"/>
                <w:id w:val="-109508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348983B6" w14:textId="77777777">
        <w:tc>
          <w:tcPr>
            <w:tcW w:w="9360" w:type="dxa"/>
            <w:vAlign w:val="center"/>
          </w:tcPr>
          <w:p w14:paraId="1062ACB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1_7"/>
                <w:tag w:val="p3_31_7"/>
                <w:id w:val="122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54C7BA17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1A8EA7AC" w14:textId="6DBD524B" w:rsidR="009E7E79" w:rsidRPr="00A31A8C" w:rsidRDefault="00E02B6B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3.2 General policy design measures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76A3B28A" w14:textId="77777777">
        <w:tc>
          <w:tcPr>
            <w:tcW w:w="9360" w:type="dxa"/>
            <w:vAlign w:val="center"/>
          </w:tcPr>
          <w:p w14:paraId="6DC3410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1"/>
                <w:tag w:val="p3_32_1"/>
                <w:id w:val="-5489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and simplify permitting procedures for recharging points</w:t>
            </w:r>
          </w:p>
        </w:tc>
      </w:tr>
      <w:tr w:rsidR="009E7E79" w:rsidRPr="00A31A8C" w14:paraId="436B8063" w14:textId="77777777">
        <w:tc>
          <w:tcPr>
            <w:tcW w:w="9360" w:type="dxa"/>
            <w:vAlign w:val="center"/>
          </w:tcPr>
          <w:p w14:paraId="01054D1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2"/>
                <w:tag w:val="p3_32_2"/>
                <w:id w:val="-12164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and simplify grid connection procedures for recharging points</w:t>
            </w:r>
          </w:p>
        </w:tc>
      </w:tr>
      <w:tr w:rsidR="009E7E79" w:rsidRPr="00A31A8C" w14:paraId="5EBC9C38" w14:textId="77777777">
        <w:tc>
          <w:tcPr>
            <w:tcW w:w="9360" w:type="dxa"/>
            <w:vAlign w:val="center"/>
          </w:tcPr>
          <w:p w14:paraId="0E293AA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3"/>
                <w:tag w:val="p3_32_3"/>
                <w:id w:val="59159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Introduce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policy incentives for EV-related electricity demand</w:t>
            </w:r>
          </w:p>
        </w:tc>
      </w:tr>
      <w:tr w:rsidR="009E7E79" w:rsidRPr="00A31A8C" w14:paraId="1F6CD14C" w14:textId="77777777">
        <w:tc>
          <w:tcPr>
            <w:tcW w:w="9360" w:type="dxa"/>
            <w:vAlign w:val="center"/>
          </w:tcPr>
          <w:p w14:paraId="04C1F1F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4"/>
                <w:tag w:val="p3_32_4"/>
                <w:id w:val="19450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Introduce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incentives for interoperable smart charging and for V2G-ready vehicles</w:t>
            </w:r>
          </w:p>
        </w:tc>
      </w:tr>
      <w:tr w:rsidR="009E7E79" w:rsidRPr="00A31A8C" w14:paraId="7CA91B9A" w14:textId="77777777">
        <w:tc>
          <w:tcPr>
            <w:tcW w:w="9360" w:type="dxa"/>
            <w:vAlign w:val="center"/>
          </w:tcPr>
          <w:p w14:paraId="2CA6236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5"/>
                <w:tag w:val="p3_32_5"/>
                <w:id w:val="16880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Introduce</w:t>
            </w:r>
            <w:proofErr w:type="gram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consumer-centric measures to increase demand flexibility</w:t>
            </w:r>
          </w:p>
        </w:tc>
      </w:tr>
      <w:tr w:rsidR="009E7E79" w:rsidRPr="00A31A8C" w14:paraId="315974DD" w14:textId="77777777">
        <w:tc>
          <w:tcPr>
            <w:tcW w:w="9360" w:type="dxa"/>
            <w:vAlign w:val="center"/>
          </w:tcPr>
          <w:p w14:paraId="7E94E67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6"/>
                <w:tag w:val="p3_32_6"/>
                <w:id w:val="-51354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Facilitate data sharing between the electricity system, the recharging point and the EV</w:t>
            </w:r>
          </w:p>
        </w:tc>
      </w:tr>
      <w:tr w:rsidR="009E7E79" w:rsidRPr="00A31A8C" w14:paraId="20446E07" w14:textId="77777777">
        <w:tc>
          <w:tcPr>
            <w:tcW w:w="9360" w:type="dxa"/>
            <w:vAlign w:val="center"/>
          </w:tcPr>
          <w:p w14:paraId="4FE506D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7"/>
                <w:tag w:val="p3_32_7"/>
                <w:id w:val="-88903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Promote interoperability between the electricity system, the recharging point and the EV</w:t>
            </w:r>
          </w:p>
        </w:tc>
      </w:tr>
      <w:tr w:rsidR="009E7E79" w:rsidRPr="00A31A8C" w14:paraId="6956CEA3" w14:textId="77777777">
        <w:tc>
          <w:tcPr>
            <w:tcW w:w="9360" w:type="dxa"/>
            <w:vAlign w:val="center"/>
          </w:tcPr>
          <w:p w14:paraId="7C3DC90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8"/>
                <w:tag w:val="p3_32_8"/>
                <w:id w:val="14098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016C4534" w14:textId="77777777">
        <w:tc>
          <w:tcPr>
            <w:tcW w:w="9360" w:type="dxa"/>
            <w:vAlign w:val="center"/>
          </w:tcPr>
          <w:p w14:paraId="4242380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2_9"/>
                <w:tag w:val="p3_32_9"/>
                <w:id w:val="-2057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3C00B537" w14:textId="77777777" w:rsidR="008F6D3F" w:rsidRPr="00A31A8C" w:rsidRDefault="008F6D3F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31A79B82" w14:textId="09F94CB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1158891224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altro</w:t>
          </w:r>
          <w:proofErr w:type="spellEnd"/>
        </w:sdtContent>
      </w:sdt>
    </w:p>
    <w:p w14:paraId="26905428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060585E0" w14:textId="130AEC67" w:rsidR="009E7E79" w:rsidRPr="00A31A8C" w:rsidRDefault="00E02B6B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*</w:t>
      </w:r>
      <w:r w:rsidR="00FE7C09" w:rsidRPr="00A31A8C">
        <w:rPr>
          <w:rFonts w:ascii="Calibri Light" w:hAnsi="Calibri Light" w:cs="Calibri Light"/>
          <w:b/>
          <w:bCs/>
          <w:sz w:val="24"/>
          <w:szCs w:val="24"/>
        </w:rPr>
        <w:t>3.3 Access to grid and flexibility (seleziona 1-3)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E7E79" w:rsidRPr="00A31A8C" w14:paraId="60F2756E" w14:textId="77777777">
        <w:tc>
          <w:tcPr>
            <w:tcW w:w="9360" w:type="dxa"/>
            <w:vAlign w:val="center"/>
          </w:tcPr>
          <w:p w14:paraId="1CED9178" w14:textId="0521B484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1"/>
                <w:tag w:val="p3_33_1"/>
                <w:id w:val="5649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</w:t>
            </w:r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pgNum/>
            </w:r>
            <w:proofErr w:type="spellStart"/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t>ncentivize</w:t>
            </w:r>
            <w:proofErr w:type="spellEnd"/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pgNum/>
            </w:r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t>on</w:t>
            </w:r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of energy systems to support automation and system optimisation</w:t>
            </w:r>
          </w:p>
        </w:tc>
      </w:tr>
      <w:tr w:rsidR="009E7E79" w:rsidRPr="00A31A8C" w14:paraId="3DA12509" w14:textId="77777777">
        <w:tc>
          <w:tcPr>
            <w:tcW w:w="9360" w:type="dxa"/>
            <w:vAlign w:val="center"/>
          </w:tcPr>
          <w:p w14:paraId="508FF46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2"/>
                <w:tag w:val="p3_33_2"/>
                <w:id w:val="-66470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Accelerate roll-out of smart metering to facilitate demand response and active consumer participation</w:t>
            </w:r>
          </w:p>
        </w:tc>
      </w:tr>
      <w:tr w:rsidR="009E7E79" w:rsidRPr="00A31A8C" w14:paraId="7F4CB2BD" w14:textId="77777777">
        <w:tc>
          <w:tcPr>
            <w:tcW w:w="9360" w:type="dxa"/>
            <w:vAlign w:val="center"/>
          </w:tcPr>
          <w:p w14:paraId="6A16948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3"/>
                <w:tag w:val="p3_33_3"/>
                <w:id w:val="-44885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 measures to ensure electricity system adequacy and reliability, incl. risk preparedness</w:t>
            </w:r>
          </w:p>
        </w:tc>
      </w:tr>
      <w:tr w:rsidR="009E7E79" w:rsidRPr="00A31A8C" w14:paraId="7DE7260B" w14:textId="77777777">
        <w:tc>
          <w:tcPr>
            <w:tcW w:w="9360" w:type="dxa"/>
            <w:vAlign w:val="center"/>
          </w:tcPr>
          <w:p w14:paraId="3C72099A" w14:textId="7C0AE1B3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4"/>
                <w:tag w:val="p3_33_4"/>
                <w:id w:val="-203826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Implement network tariffs that promote flexibility and </w:t>
            </w:r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pgNum/>
            </w:r>
            <w:proofErr w:type="spellStart"/>
            <w:r w:rsidR="008F6D3F" w:rsidRPr="00A31A8C">
              <w:rPr>
                <w:rFonts w:ascii="Calibri Light" w:hAnsi="Calibri Light" w:cs="Calibri Light"/>
                <w:sz w:val="24"/>
                <w:szCs w:val="24"/>
              </w:rPr>
              <w:t>ncentivize</w:t>
            </w:r>
            <w:proofErr w:type="spell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consumer </w:t>
            </w:r>
            <w:proofErr w:type="spellStart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>behaviour</w:t>
            </w:r>
            <w:proofErr w:type="spellEnd"/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to reduce grid costs</w:t>
            </w:r>
          </w:p>
        </w:tc>
      </w:tr>
      <w:tr w:rsidR="009E7E79" w:rsidRPr="00A31A8C" w14:paraId="770E8046" w14:textId="77777777">
        <w:tc>
          <w:tcPr>
            <w:tcW w:w="9360" w:type="dxa"/>
            <w:vAlign w:val="center"/>
          </w:tcPr>
          <w:p w14:paraId="27AB70A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5"/>
                <w:tag w:val="p3_33_5"/>
                <w:id w:val="-18759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Improve access to participation and remuneration of flexibility services</w:t>
            </w:r>
          </w:p>
        </w:tc>
      </w:tr>
      <w:tr w:rsidR="009E7E79" w:rsidRPr="00A31A8C" w14:paraId="1E549F38" w14:textId="77777777">
        <w:tc>
          <w:tcPr>
            <w:tcW w:w="9360" w:type="dxa"/>
            <w:vAlign w:val="center"/>
          </w:tcPr>
          <w:p w14:paraId="025BFF0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6"/>
                <w:tag w:val="p3_33_6"/>
                <w:id w:val="-12962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Increase grid capacity and enable timely connections</w:t>
            </w:r>
          </w:p>
        </w:tc>
      </w:tr>
      <w:tr w:rsidR="009E7E79" w:rsidRPr="00A31A8C" w14:paraId="7FDC9E66" w14:textId="77777777">
        <w:tc>
          <w:tcPr>
            <w:tcW w:w="9360" w:type="dxa"/>
            <w:vAlign w:val="center"/>
          </w:tcPr>
          <w:p w14:paraId="2F6CE6B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7"/>
                <w:tag w:val="p3_33_7"/>
                <w:id w:val="-89396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Promote the deployment of electricity storage coupled with charging points</w:t>
            </w:r>
          </w:p>
        </w:tc>
      </w:tr>
      <w:tr w:rsidR="009E7E79" w:rsidRPr="00A31A8C" w14:paraId="4C2E5E73" w14:textId="77777777">
        <w:tc>
          <w:tcPr>
            <w:tcW w:w="9360" w:type="dxa"/>
            <w:vAlign w:val="center"/>
          </w:tcPr>
          <w:p w14:paraId="4DB5A2A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8"/>
                <w:tag w:val="p3_33_8"/>
                <w:id w:val="-1606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Other (please specify)</w:t>
            </w:r>
          </w:p>
        </w:tc>
      </w:tr>
      <w:tr w:rsidR="009E7E79" w:rsidRPr="00A31A8C" w14:paraId="1B3CFFB8" w14:textId="77777777">
        <w:tc>
          <w:tcPr>
            <w:tcW w:w="9360" w:type="dxa"/>
            <w:vAlign w:val="center"/>
          </w:tcPr>
          <w:p w14:paraId="29EA43E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3_33_9"/>
                <w:tag w:val="p3_33_9"/>
                <w:id w:val="27638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N/A</w:t>
            </w:r>
          </w:p>
        </w:tc>
      </w:tr>
    </w:tbl>
    <w:p w14:paraId="0E2AEBCC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-7224126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 altro</w:t>
          </w:r>
        </w:sdtContent>
      </w:sdt>
    </w:p>
    <w:p w14:paraId="3D35C714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1FA49C32" w14:textId="0234C352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Part 4 - Electrification of heating and cooling in industry and buildings</w:t>
      </w:r>
    </w:p>
    <w:p w14:paraId="0908EEA7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4.A - Scope</w:t>
      </w:r>
    </w:p>
    <w:p w14:paraId="36B830E5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1. Most relevant technologies for the affordable decarbonisation of heating towards 2040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2"/>
        <w:gridCol w:w="1306"/>
        <w:gridCol w:w="1836"/>
        <w:gridCol w:w="1089"/>
        <w:gridCol w:w="1199"/>
        <w:gridCol w:w="1199"/>
        <w:gridCol w:w="1199"/>
      </w:tblGrid>
      <w:tr w:rsidR="009E7E79" w:rsidRPr="00A31A8C" w14:paraId="6BFE3DD2" w14:textId="77777777">
        <w:tc>
          <w:tcPr>
            <w:tcW w:w="1337" w:type="dxa"/>
          </w:tcPr>
          <w:p w14:paraId="53388BD2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B58CDD5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 (individual)</w:t>
            </w:r>
          </w:p>
        </w:tc>
        <w:tc>
          <w:tcPr>
            <w:tcW w:w="1337" w:type="dxa"/>
          </w:tcPr>
          <w:p w14:paraId="58DD365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 (collective/large)</w:t>
            </w:r>
          </w:p>
        </w:tc>
        <w:tc>
          <w:tcPr>
            <w:tcW w:w="1337" w:type="dxa"/>
          </w:tcPr>
          <w:p w14:paraId="397AE99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district heating</w:t>
            </w:r>
          </w:p>
        </w:tc>
        <w:tc>
          <w:tcPr>
            <w:tcW w:w="1337" w:type="dxa"/>
          </w:tcPr>
          <w:p w14:paraId="3B60505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heat below 200°C</w:t>
            </w:r>
          </w:p>
        </w:tc>
        <w:tc>
          <w:tcPr>
            <w:tcW w:w="1337" w:type="dxa"/>
          </w:tcPr>
          <w:p w14:paraId="78F64D66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heat between 200°C and 500°C</w:t>
            </w:r>
          </w:p>
        </w:tc>
        <w:tc>
          <w:tcPr>
            <w:tcW w:w="1337" w:type="dxa"/>
          </w:tcPr>
          <w:p w14:paraId="1C044CA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heat above 500°C</w:t>
            </w:r>
          </w:p>
        </w:tc>
      </w:tr>
      <w:tr w:rsidR="009E7E79" w:rsidRPr="00A31A8C" w14:paraId="30ADEAFC" w14:textId="77777777">
        <w:tc>
          <w:tcPr>
            <w:tcW w:w="1337" w:type="dxa"/>
          </w:tcPr>
          <w:p w14:paraId="13968B3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Air-source heat pump</w:t>
            </w:r>
          </w:p>
        </w:tc>
        <w:tc>
          <w:tcPr>
            <w:tcW w:w="1337" w:type="dxa"/>
          </w:tcPr>
          <w:p w14:paraId="1168770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_1"/>
                <w:tag w:val="heat_1_1"/>
                <w:id w:val="-131887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FAA450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_2"/>
                <w:tag w:val="heat_1_2"/>
                <w:id w:val="-14029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2269A9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_3"/>
                <w:tag w:val="heat_1_3"/>
                <w:id w:val="-19407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E069C7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_4"/>
                <w:tag w:val="heat_1_4"/>
                <w:id w:val="7682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EACEE1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_5"/>
                <w:tag w:val="heat_1_5"/>
                <w:id w:val="11491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B380F3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_6"/>
                <w:tag w:val="heat_1_6"/>
                <w:id w:val="90086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3924B1A" w14:textId="77777777">
        <w:tc>
          <w:tcPr>
            <w:tcW w:w="1337" w:type="dxa"/>
          </w:tcPr>
          <w:p w14:paraId="1B1C8C35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Ground-source heat pump</w:t>
            </w:r>
          </w:p>
        </w:tc>
        <w:tc>
          <w:tcPr>
            <w:tcW w:w="1337" w:type="dxa"/>
          </w:tcPr>
          <w:p w14:paraId="313B8BB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2_1"/>
                <w:tag w:val="heat_2_1"/>
                <w:id w:val="1153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546CE49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2_2"/>
                <w:tag w:val="heat_2_2"/>
                <w:id w:val="-14087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08A7C9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2_3"/>
                <w:tag w:val="heat_2_3"/>
                <w:id w:val="-19577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BDBE51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2_4"/>
                <w:tag w:val="heat_2_4"/>
                <w:id w:val="52028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DEF4FB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2_5"/>
                <w:tag w:val="heat_2_5"/>
                <w:id w:val="-5534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0D0C13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2_6"/>
                <w:tag w:val="heat_2_6"/>
                <w:id w:val="-20581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437F79F" w14:textId="77777777">
        <w:tc>
          <w:tcPr>
            <w:tcW w:w="1337" w:type="dxa"/>
          </w:tcPr>
          <w:p w14:paraId="2E580DA5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Deep geothermal</w:t>
            </w:r>
          </w:p>
        </w:tc>
        <w:tc>
          <w:tcPr>
            <w:tcW w:w="1337" w:type="dxa"/>
          </w:tcPr>
          <w:p w14:paraId="03104DA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3_1"/>
                <w:tag w:val="heat_3_1"/>
                <w:id w:val="-21052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380E4C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3_2"/>
                <w:tag w:val="heat_3_2"/>
                <w:id w:val="8713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2D5749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3_3"/>
                <w:tag w:val="heat_3_3"/>
                <w:id w:val="132747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1E6D4F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3_4"/>
                <w:tag w:val="heat_3_4"/>
                <w:id w:val="13923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F8406B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3_5"/>
                <w:tag w:val="heat_3_5"/>
                <w:id w:val="-172853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702099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3_6"/>
                <w:tag w:val="heat_3_6"/>
                <w:id w:val="18958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C4A99FB" w14:textId="77777777">
        <w:tc>
          <w:tcPr>
            <w:tcW w:w="1337" w:type="dxa"/>
          </w:tcPr>
          <w:p w14:paraId="622366F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Waste heat</w:t>
            </w:r>
          </w:p>
        </w:tc>
        <w:tc>
          <w:tcPr>
            <w:tcW w:w="1337" w:type="dxa"/>
          </w:tcPr>
          <w:p w14:paraId="0331707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4_1"/>
                <w:tag w:val="heat_4_1"/>
                <w:id w:val="-15260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AB4463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4_2"/>
                <w:tag w:val="heat_4_2"/>
                <w:id w:val="115702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0F5B22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4_3"/>
                <w:tag w:val="heat_4_3"/>
                <w:id w:val="110353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CC03F4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4_4"/>
                <w:tag w:val="heat_4_4"/>
                <w:id w:val="-17368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6499BE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4_5"/>
                <w:tag w:val="heat_4_5"/>
                <w:id w:val="177551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0EFD85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4_6"/>
                <w:tag w:val="heat_4_6"/>
                <w:id w:val="-196725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E43BD20" w14:textId="77777777">
        <w:tc>
          <w:tcPr>
            <w:tcW w:w="1337" w:type="dxa"/>
          </w:tcPr>
          <w:p w14:paraId="6502040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Solar heat</w:t>
            </w:r>
          </w:p>
        </w:tc>
        <w:tc>
          <w:tcPr>
            <w:tcW w:w="1337" w:type="dxa"/>
          </w:tcPr>
          <w:p w14:paraId="196081B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5_1"/>
                <w:tag w:val="heat_5_1"/>
                <w:id w:val="122279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65C294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5_2"/>
                <w:tag w:val="heat_5_2"/>
                <w:id w:val="-16134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8A8A20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5_3"/>
                <w:tag w:val="heat_5_3"/>
                <w:id w:val="-86019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85C851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5_4"/>
                <w:tag w:val="heat_5_4"/>
                <w:id w:val="5296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506B879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5_5"/>
                <w:tag w:val="heat_5_5"/>
                <w:id w:val="-18328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83CC44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5_6"/>
                <w:tag w:val="heat_5_6"/>
                <w:id w:val="14906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AABC58F" w14:textId="77777777">
        <w:tc>
          <w:tcPr>
            <w:tcW w:w="1337" w:type="dxa"/>
          </w:tcPr>
          <w:p w14:paraId="67BB57D4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Cogeneration using renewable energy</w:t>
            </w:r>
          </w:p>
        </w:tc>
        <w:tc>
          <w:tcPr>
            <w:tcW w:w="1337" w:type="dxa"/>
          </w:tcPr>
          <w:p w14:paraId="19254CB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6_1"/>
                <w:tag w:val="heat_6_1"/>
                <w:id w:val="-9698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6FDB7A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6_2"/>
                <w:tag w:val="heat_6_2"/>
                <w:id w:val="-13657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E7AE54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6_3"/>
                <w:tag w:val="heat_6_3"/>
                <w:id w:val="4376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BBA67F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6_4"/>
                <w:tag w:val="heat_6_4"/>
                <w:id w:val="-14623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5933A87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6_5"/>
                <w:tag w:val="heat_6_5"/>
                <w:id w:val="4795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DD3352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6_6"/>
                <w:tag w:val="heat_6_6"/>
                <w:id w:val="5791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B6FE3F5" w14:textId="77777777">
        <w:tc>
          <w:tcPr>
            <w:tcW w:w="1337" w:type="dxa"/>
          </w:tcPr>
          <w:p w14:paraId="4AC6B9F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Biomass</w:t>
            </w:r>
          </w:p>
        </w:tc>
        <w:tc>
          <w:tcPr>
            <w:tcW w:w="1337" w:type="dxa"/>
          </w:tcPr>
          <w:p w14:paraId="44DA243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7_1"/>
                <w:tag w:val="heat_7_1"/>
                <w:id w:val="20037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FABE46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7_2"/>
                <w:tag w:val="heat_7_2"/>
                <w:id w:val="-16684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066843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7_3"/>
                <w:tag w:val="heat_7_3"/>
                <w:id w:val="-85349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7EACD0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7_4"/>
                <w:tag w:val="heat_7_4"/>
                <w:id w:val="-20275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5C8755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7_5"/>
                <w:tag w:val="heat_7_5"/>
                <w:id w:val="2223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64A4CC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7_6"/>
                <w:tag w:val="heat_7_6"/>
                <w:id w:val="-12582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74A03F4" w14:textId="77777777">
        <w:tc>
          <w:tcPr>
            <w:tcW w:w="1337" w:type="dxa"/>
          </w:tcPr>
          <w:p w14:paraId="2E88DF15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Biomethane</w:t>
            </w:r>
          </w:p>
        </w:tc>
        <w:tc>
          <w:tcPr>
            <w:tcW w:w="1337" w:type="dxa"/>
          </w:tcPr>
          <w:p w14:paraId="53E3017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8_1"/>
                <w:tag w:val="heat_8_1"/>
                <w:id w:val="19555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6BD28F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8_2"/>
                <w:tag w:val="heat_8_2"/>
                <w:id w:val="5880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1D8B48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8_3"/>
                <w:tag w:val="heat_8_3"/>
                <w:id w:val="8549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5191F54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8_4"/>
                <w:tag w:val="heat_8_4"/>
                <w:id w:val="-5065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77CAAD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8_5"/>
                <w:tag w:val="heat_8_5"/>
                <w:id w:val="1247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4B3F85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8_6"/>
                <w:tag w:val="heat_8_6"/>
                <w:id w:val="-10175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C2595D8" w14:textId="77777777">
        <w:tc>
          <w:tcPr>
            <w:tcW w:w="1337" w:type="dxa"/>
          </w:tcPr>
          <w:p w14:paraId="6D86A13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Hydrogen</w:t>
            </w:r>
          </w:p>
        </w:tc>
        <w:tc>
          <w:tcPr>
            <w:tcW w:w="1337" w:type="dxa"/>
          </w:tcPr>
          <w:p w14:paraId="60E4E69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9_1"/>
                <w:tag w:val="heat_9_1"/>
                <w:id w:val="-14362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86F470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9_2"/>
                <w:tag w:val="heat_9_2"/>
                <w:id w:val="-14806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004FAB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9_3"/>
                <w:tag w:val="heat_9_3"/>
                <w:id w:val="-8758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A13EFA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9_4"/>
                <w:tag w:val="heat_9_4"/>
                <w:id w:val="19047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9DE1FD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9_5"/>
                <w:tag w:val="heat_9_5"/>
                <w:id w:val="3937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978D8E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9_6"/>
                <w:tag w:val="heat_9_6"/>
                <w:id w:val="65541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92F1009" w14:textId="77777777">
        <w:tc>
          <w:tcPr>
            <w:tcW w:w="1337" w:type="dxa"/>
          </w:tcPr>
          <w:p w14:paraId="58F2525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Electric boiler</w:t>
            </w:r>
          </w:p>
        </w:tc>
        <w:tc>
          <w:tcPr>
            <w:tcW w:w="1337" w:type="dxa"/>
          </w:tcPr>
          <w:p w14:paraId="634DA96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0_1"/>
                <w:tag w:val="heat_10_1"/>
                <w:id w:val="6447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568871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0_2"/>
                <w:tag w:val="heat_10_2"/>
                <w:id w:val="-89936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6128F4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0_3"/>
                <w:tag w:val="heat_10_3"/>
                <w:id w:val="6132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10FC3E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0_4"/>
                <w:tag w:val="heat_10_4"/>
                <w:id w:val="5125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4DA58D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0_5"/>
                <w:tag w:val="heat_10_5"/>
                <w:id w:val="15013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78F229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0_6"/>
                <w:tag w:val="heat_10_6"/>
                <w:id w:val="4699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D67288E" w14:textId="77777777">
        <w:tc>
          <w:tcPr>
            <w:tcW w:w="1337" w:type="dxa"/>
          </w:tcPr>
          <w:p w14:paraId="1D871BE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electric solutions</w:t>
            </w:r>
          </w:p>
        </w:tc>
        <w:tc>
          <w:tcPr>
            <w:tcW w:w="1337" w:type="dxa"/>
          </w:tcPr>
          <w:p w14:paraId="6346902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1_1"/>
                <w:tag w:val="heat_11_1"/>
                <w:id w:val="-16535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516536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1_2"/>
                <w:tag w:val="heat_11_2"/>
                <w:id w:val="6642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48AB20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1_3"/>
                <w:tag w:val="heat_11_3"/>
                <w:id w:val="-5705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7DD341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1_4"/>
                <w:tag w:val="heat_11_4"/>
                <w:id w:val="-11252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C2496B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1_5"/>
                <w:tag w:val="heat_11_5"/>
                <w:id w:val="-214580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2B60EE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1_6"/>
                <w:tag w:val="heat_11_6"/>
                <w:id w:val="-306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64D0910" w14:textId="77777777">
        <w:tc>
          <w:tcPr>
            <w:tcW w:w="1337" w:type="dxa"/>
          </w:tcPr>
          <w:p w14:paraId="798BD1F5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Small modular nuclear</w:t>
            </w:r>
          </w:p>
        </w:tc>
        <w:tc>
          <w:tcPr>
            <w:tcW w:w="1337" w:type="dxa"/>
          </w:tcPr>
          <w:p w14:paraId="0402A64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2_1"/>
                <w:tag w:val="heat_12_1"/>
                <w:id w:val="54872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4B2D36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2_2"/>
                <w:tag w:val="heat_12_2"/>
                <w:id w:val="32186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0B64104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2_3"/>
                <w:tag w:val="heat_12_3"/>
                <w:id w:val="8523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8D2085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2_4"/>
                <w:tag w:val="heat_12_4"/>
                <w:id w:val="-187985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C974F3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2_5"/>
                <w:tag w:val="heat_12_5"/>
                <w:id w:val="-130069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3C7E29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2_6"/>
                <w:tag w:val="heat_12_6"/>
                <w:id w:val="4470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D1A8467" w14:textId="77777777">
        <w:tc>
          <w:tcPr>
            <w:tcW w:w="1337" w:type="dxa"/>
          </w:tcPr>
          <w:p w14:paraId="5461597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Carbon capture and storage</w:t>
            </w:r>
          </w:p>
        </w:tc>
        <w:tc>
          <w:tcPr>
            <w:tcW w:w="1337" w:type="dxa"/>
          </w:tcPr>
          <w:p w14:paraId="35B316D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3_1"/>
                <w:tag w:val="heat_13_1"/>
                <w:id w:val="-10629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27FBDF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3_2"/>
                <w:tag w:val="heat_13_2"/>
                <w:id w:val="11155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9A7D61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3_3"/>
                <w:tag w:val="heat_13_3"/>
                <w:id w:val="-159855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6CC377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3_4"/>
                <w:tag w:val="heat_13_4"/>
                <w:id w:val="17702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379DD8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3_5"/>
                <w:tag w:val="heat_13_5"/>
                <w:id w:val="-3722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533539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3_6"/>
                <w:tag w:val="heat_13_6"/>
                <w:id w:val="-709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D24D1FE" w14:textId="77777777">
        <w:tc>
          <w:tcPr>
            <w:tcW w:w="1337" w:type="dxa"/>
          </w:tcPr>
          <w:p w14:paraId="4D560DE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1337" w:type="dxa"/>
          </w:tcPr>
          <w:p w14:paraId="7960306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4_1"/>
                <w:tag w:val="heat_14_1"/>
                <w:id w:val="-116670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A2CF4C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4_2"/>
                <w:tag w:val="heat_14_2"/>
                <w:id w:val="-12771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29B7FDD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4_3"/>
                <w:tag w:val="heat_14_3"/>
                <w:id w:val="-81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12910E5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4_4"/>
                <w:tag w:val="heat_14_4"/>
                <w:id w:val="-9810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61DF3FF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4_5"/>
                <w:tag w:val="heat_14_5"/>
                <w:id w:val="12544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CA6FC2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4_6"/>
                <w:tag w:val="heat_14_6"/>
                <w:id w:val="-6541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E22EEE0" w14:textId="77777777">
        <w:tc>
          <w:tcPr>
            <w:tcW w:w="1337" w:type="dxa"/>
          </w:tcPr>
          <w:p w14:paraId="4898C4F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14:paraId="27C9A48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5_1"/>
                <w:tag w:val="heat_15_1"/>
                <w:id w:val="113991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DB8C21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5_2"/>
                <w:tag w:val="heat_15_2"/>
                <w:id w:val="-11384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33FB461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5_3"/>
                <w:tag w:val="heat_15_3"/>
                <w:id w:val="-9981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49BD013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5_4"/>
                <w:tag w:val="heat_15_4"/>
                <w:id w:val="14509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72E4E73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5_5"/>
                <w:tag w:val="heat_15_5"/>
                <w:id w:val="16147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14:paraId="5287C87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heat_15_6"/>
                <w:tag w:val="heat_15_6"/>
                <w:id w:val="-8406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2E83EDCD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5D32D932" w14:textId="488196D3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4.B - Barriers (buildings)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04"/>
        <w:gridCol w:w="2218"/>
        <w:gridCol w:w="2215"/>
        <w:gridCol w:w="2213"/>
      </w:tblGrid>
      <w:tr w:rsidR="009E7E79" w:rsidRPr="00A31A8C" w14:paraId="4DF15A3B" w14:textId="77777777">
        <w:tc>
          <w:tcPr>
            <w:tcW w:w="2340" w:type="dxa"/>
          </w:tcPr>
          <w:p w14:paraId="02C33A7F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A7B9C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Residential heating and cooling in individual dwellings</w:t>
            </w:r>
          </w:p>
        </w:tc>
        <w:tc>
          <w:tcPr>
            <w:tcW w:w="2340" w:type="dxa"/>
          </w:tcPr>
          <w:p w14:paraId="3B8E13F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Collective residential heating </w:t>
            </w: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and cooling in apartment buildings</w:t>
            </w:r>
          </w:p>
        </w:tc>
        <w:tc>
          <w:tcPr>
            <w:tcW w:w="2340" w:type="dxa"/>
          </w:tcPr>
          <w:p w14:paraId="54A1601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Non-residential building heating and </w:t>
            </w: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cooling (public or private)</w:t>
            </w:r>
          </w:p>
        </w:tc>
      </w:tr>
      <w:tr w:rsidR="009E7E79" w:rsidRPr="00A31A8C" w14:paraId="235D1B29" w14:textId="77777777">
        <w:tc>
          <w:tcPr>
            <w:tcW w:w="2340" w:type="dxa"/>
          </w:tcPr>
          <w:p w14:paraId="3F1F6286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Administrative/regulatory barriers</w:t>
            </w:r>
          </w:p>
        </w:tc>
        <w:tc>
          <w:tcPr>
            <w:tcW w:w="2340" w:type="dxa"/>
          </w:tcPr>
          <w:p w14:paraId="3213876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_1"/>
                <w:tag w:val="bldg_1_1"/>
                <w:id w:val="17854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23E09E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_2"/>
                <w:tag w:val="bldg_1_2"/>
                <w:id w:val="133973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10FB9F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_3"/>
                <w:tag w:val="bldg_1_3"/>
                <w:id w:val="-7353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B4F611B" w14:textId="77777777">
        <w:tc>
          <w:tcPr>
            <w:tcW w:w="2340" w:type="dxa"/>
          </w:tcPr>
          <w:p w14:paraId="45E7A7B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financing costs</w:t>
            </w:r>
          </w:p>
        </w:tc>
        <w:tc>
          <w:tcPr>
            <w:tcW w:w="2340" w:type="dxa"/>
          </w:tcPr>
          <w:p w14:paraId="631B188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2_1"/>
                <w:tag w:val="bldg_2_1"/>
                <w:id w:val="-29136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1892AE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2_2"/>
                <w:tag w:val="bldg_2_2"/>
                <w:id w:val="-13718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640497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2_3"/>
                <w:tag w:val="bldg_2_3"/>
                <w:id w:val="-84254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AC8485F" w14:textId="77777777">
        <w:tc>
          <w:tcPr>
            <w:tcW w:w="2340" w:type="dxa"/>
          </w:tcPr>
          <w:p w14:paraId="7F4CFA7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initial investment</w:t>
            </w:r>
          </w:p>
        </w:tc>
        <w:tc>
          <w:tcPr>
            <w:tcW w:w="2340" w:type="dxa"/>
          </w:tcPr>
          <w:p w14:paraId="4732514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3_1"/>
                <w:tag w:val="bldg_3_1"/>
                <w:id w:val="-4410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06599F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3_2"/>
                <w:tag w:val="bldg_3_2"/>
                <w:id w:val="60963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4D06BE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3_3"/>
                <w:tag w:val="bldg_3_3"/>
                <w:id w:val="-1088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76C5CC9" w14:textId="77777777">
        <w:tc>
          <w:tcPr>
            <w:tcW w:w="2340" w:type="dxa"/>
          </w:tcPr>
          <w:p w14:paraId="008D3AF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operational costs</w:t>
            </w:r>
          </w:p>
        </w:tc>
        <w:tc>
          <w:tcPr>
            <w:tcW w:w="2340" w:type="dxa"/>
          </w:tcPr>
          <w:p w14:paraId="451C7A3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4_1"/>
                <w:tag w:val="bldg_4_1"/>
                <w:id w:val="198580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088567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4_2"/>
                <w:tag w:val="bldg_4_2"/>
                <w:id w:val="-18338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969B5B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4_3"/>
                <w:tag w:val="bldg_4_3"/>
                <w:id w:val="8137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0B27508" w14:textId="77777777">
        <w:tc>
          <w:tcPr>
            <w:tcW w:w="2340" w:type="dxa"/>
          </w:tcPr>
          <w:p w14:paraId="03304CD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Infrastructure-related barriers</w:t>
            </w:r>
          </w:p>
        </w:tc>
        <w:tc>
          <w:tcPr>
            <w:tcW w:w="2340" w:type="dxa"/>
          </w:tcPr>
          <w:p w14:paraId="6EFF671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5_1"/>
                <w:tag w:val="bldg_5_1"/>
                <w:id w:val="19077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72362B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5_2"/>
                <w:tag w:val="bldg_5_2"/>
                <w:id w:val="-19893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38E99E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5_3"/>
                <w:tag w:val="bldg_5_3"/>
                <w:id w:val="11500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D71FF11" w14:textId="77777777">
        <w:tc>
          <w:tcPr>
            <w:tcW w:w="2340" w:type="dxa"/>
          </w:tcPr>
          <w:p w14:paraId="2940660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Insufficient awareness of or trust in solutions</w:t>
            </w:r>
          </w:p>
        </w:tc>
        <w:tc>
          <w:tcPr>
            <w:tcW w:w="2340" w:type="dxa"/>
          </w:tcPr>
          <w:p w14:paraId="26972E9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6_1"/>
                <w:tag w:val="bldg_6_1"/>
                <w:id w:val="-58222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0E3A0C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6_2"/>
                <w:tag w:val="bldg_6_2"/>
                <w:id w:val="-136528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79C2CD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6_3"/>
                <w:tag w:val="bldg_6_3"/>
                <w:id w:val="-69415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7349EF8" w14:textId="77777777">
        <w:tc>
          <w:tcPr>
            <w:tcW w:w="2340" w:type="dxa"/>
          </w:tcPr>
          <w:p w14:paraId="6952EE6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fit-for-purpose or easily available and affordable technologies</w:t>
            </w:r>
          </w:p>
        </w:tc>
        <w:tc>
          <w:tcPr>
            <w:tcW w:w="2340" w:type="dxa"/>
          </w:tcPr>
          <w:p w14:paraId="2D913E0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7_1"/>
                <w:tag w:val="bldg_7_1"/>
                <w:id w:val="5542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805BDD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7_2"/>
                <w:tag w:val="bldg_7_2"/>
                <w:id w:val="21169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F5050B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7_3"/>
                <w:tag w:val="bldg_7_3"/>
                <w:id w:val="-18254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9638EDC" w14:textId="77777777">
        <w:tc>
          <w:tcPr>
            <w:tcW w:w="2340" w:type="dxa"/>
          </w:tcPr>
          <w:p w14:paraId="18C375E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incentives for landlord and/or tenant in the case of rental</w:t>
            </w:r>
          </w:p>
        </w:tc>
        <w:tc>
          <w:tcPr>
            <w:tcW w:w="2340" w:type="dxa"/>
          </w:tcPr>
          <w:p w14:paraId="1D8FB2C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8_1"/>
                <w:tag w:val="bldg_8_1"/>
                <w:id w:val="2014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CCB5B0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8_2"/>
                <w:tag w:val="bldg_8_2"/>
                <w:id w:val="2793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07025B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8_3"/>
                <w:tag w:val="bldg_8_3"/>
                <w:id w:val="73506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D53C270" w14:textId="77777777">
        <w:tc>
          <w:tcPr>
            <w:tcW w:w="2340" w:type="dxa"/>
          </w:tcPr>
          <w:p w14:paraId="3B6C5C4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Skills-related barriers</w:t>
            </w:r>
          </w:p>
        </w:tc>
        <w:tc>
          <w:tcPr>
            <w:tcW w:w="2340" w:type="dxa"/>
          </w:tcPr>
          <w:p w14:paraId="471DA94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9_1"/>
                <w:tag w:val="bldg_9_1"/>
                <w:id w:val="-9202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7F4B2B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9_2"/>
                <w:tag w:val="bldg_9_2"/>
                <w:id w:val="-2335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178AB6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9_3"/>
                <w:tag w:val="bldg_9_3"/>
                <w:id w:val="20052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738E26E" w14:textId="77777777">
        <w:tc>
          <w:tcPr>
            <w:tcW w:w="2340" w:type="dxa"/>
          </w:tcPr>
          <w:p w14:paraId="41573BD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Technical barriers</w:t>
            </w:r>
          </w:p>
        </w:tc>
        <w:tc>
          <w:tcPr>
            <w:tcW w:w="2340" w:type="dxa"/>
          </w:tcPr>
          <w:p w14:paraId="4A9FC2B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0_1"/>
                <w:tag w:val="bldg_10_1"/>
                <w:id w:val="176356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DFE640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0_2"/>
                <w:tag w:val="bldg_10_2"/>
                <w:id w:val="-8105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350A0E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0_3"/>
                <w:tag w:val="bldg_10_3"/>
                <w:id w:val="-1731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A4B7204" w14:textId="77777777">
        <w:tc>
          <w:tcPr>
            <w:tcW w:w="2340" w:type="dxa"/>
          </w:tcPr>
          <w:p w14:paraId="3C53781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2340" w:type="dxa"/>
          </w:tcPr>
          <w:p w14:paraId="6933EEC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1_1"/>
                <w:tag w:val="bldg_11_1"/>
                <w:id w:val="18043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85C97B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1_2"/>
                <w:tag w:val="bldg_11_2"/>
                <w:id w:val="-180415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334591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1_3"/>
                <w:tag w:val="bldg_11_3"/>
                <w:id w:val="-11895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61A4C8C" w14:textId="77777777">
        <w:tc>
          <w:tcPr>
            <w:tcW w:w="2340" w:type="dxa"/>
          </w:tcPr>
          <w:p w14:paraId="6B62046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2340" w:type="dxa"/>
          </w:tcPr>
          <w:p w14:paraId="2A4FD46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2_1"/>
                <w:tag w:val="bldg_12_1"/>
                <w:id w:val="1770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39496B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2_2"/>
                <w:tag w:val="bldg_12_2"/>
                <w:id w:val="-6961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665AFE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bldg_12_3"/>
                <w:tag w:val="bldg_12_3"/>
                <w:id w:val="11075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101BA6C4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39F7549A" w14:textId="6A99248A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3. Please elaborate on one key barrier to the affordable electrification of heating and cooling in buildings in the EU: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Max 300 caratteri"/>
          <w:tag w:val="Max 300 caratteri"/>
          <w:id w:val="1570765140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Max 300 caratteri</w:t>
          </w:r>
        </w:sdtContent>
      </w:sdt>
    </w:p>
    <w:p w14:paraId="2E86207D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60756532" w14:textId="1646A073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4. Barriers to affordable electrification of industry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9"/>
        <w:gridCol w:w="2337"/>
        <w:gridCol w:w="2337"/>
        <w:gridCol w:w="2337"/>
      </w:tblGrid>
      <w:tr w:rsidR="009E7E79" w:rsidRPr="00A31A8C" w14:paraId="4627FFCE" w14:textId="77777777">
        <w:tc>
          <w:tcPr>
            <w:tcW w:w="2340" w:type="dxa"/>
          </w:tcPr>
          <w:p w14:paraId="12B8136C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CDCB0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heat below 200°C</w:t>
            </w:r>
          </w:p>
        </w:tc>
        <w:tc>
          <w:tcPr>
            <w:tcW w:w="2340" w:type="dxa"/>
          </w:tcPr>
          <w:p w14:paraId="03F3DA7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heat between 200°C and 500°C</w:t>
            </w:r>
          </w:p>
        </w:tc>
        <w:tc>
          <w:tcPr>
            <w:tcW w:w="2340" w:type="dxa"/>
          </w:tcPr>
          <w:p w14:paraId="3D10BCC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heat above 500°C</w:t>
            </w:r>
          </w:p>
        </w:tc>
      </w:tr>
      <w:tr w:rsidR="009E7E79" w:rsidRPr="00A31A8C" w14:paraId="6C76583E" w14:textId="77777777">
        <w:tc>
          <w:tcPr>
            <w:tcW w:w="2340" w:type="dxa"/>
          </w:tcPr>
          <w:p w14:paraId="078D5AE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Infrastructure-related barriers</w:t>
            </w:r>
          </w:p>
        </w:tc>
        <w:tc>
          <w:tcPr>
            <w:tcW w:w="2340" w:type="dxa"/>
          </w:tcPr>
          <w:p w14:paraId="54E60ED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_1"/>
                <w:tag w:val="ind_1_1"/>
                <w:id w:val="-21166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8D31DC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_2"/>
                <w:tag w:val="ind_1_2"/>
                <w:id w:val="5132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62B0BF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_3"/>
                <w:tag w:val="ind_1_3"/>
                <w:id w:val="15131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718FAF8" w14:textId="77777777">
        <w:tc>
          <w:tcPr>
            <w:tcW w:w="2340" w:type="dxa"/>
          </w:tcPr>
          <w:p w14:paraId="1324432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capital cost</w:t>
            </w:r>
          </w:p>
        </w:tc>
        <w:tc>
          <w:tcPr>
            <w:tcW w:w="2340" w:type="dxa"/>
          </w:tcPr>
          <w:p w14:paraId="7131EA8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2_1"/>
                <w:tag w:val="ind_2_1"/>
                <w:id w:val="46694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2FF9E2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2_2"/>
                <w:tag w:val="ind_2_2"/>
                <w:id w:val="-59517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362245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2_3"/>
                <w:tag w:val="ind_2_3"/>
                <w:id w:val="-8085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1730A26" w14:textId="77777777">
        <w:tc>
          <w:tcPr>
            <w:tcW w:w="2340" w:type="dxa"/>
          </w:tcPr>
          <w:p w14:paraId="0460BC0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operational costs</w:t>
            </w:r>
          </w:p>
        </w:tc>
        <w:tc>
          <w:tcPr>
            <w:tcW w:w="2340" w:type="dxa"/>
          </w:tcPr>
          <w:p w14:paraId="0E19703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3_1"/>
                <w:tag w:val="ind_3_1"/>
                <w:id w:val="1680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0F3DA5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3_2"/>
                <w:tag w:val="ind_3_2"/>
                <w:id w:val="-10151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60CBB1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3_3"/>
                <w:tag w:val="ind_3_3"/>
                <w:id w:val="25039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CAA50EC" w14:textId="77777777">
        <w:tc>
          <w:tcPr>
            <w:tcW w:w="2340" w:type="dxa"/>
          </w:tcPr>
          <w:p w14:paraId="45592524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High financing costs</w:t>
            </w:r>
          </w:p>
        </w:tc>
        <w:tc>
          <w:tcPr>
            <w:tcW w:w="2340" w:type="dxa"/>
          </w:tcPr>
          <w:p w14:paraId="07F2A34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4_1"/>
                <w:tag w:val="ind_4_1"/>
                <w:id w:val="-59818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26DD1E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4_2"/>
                <w:tag w:val="ind_4_2"/>
                <w:id w:val="12965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A1A43D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4_3"/>
                <w:tag w:val="ind_4_3"/>
                <w:id w:val="167136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0A791DF" w14:textId="77777777">
        <w:tc>
          <w:tcPr>
            <w:tcW w:w="2340" w:type="dxa"/>
          </w:tcPr>
          <w:p w14:paraId="5CEF643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access to clean energy contracts, including PPAs</w:t>
            </w:r>
          </w:p>
        </w:tc>
        <w:tc>
          <w:tcPr>
            <w:tcW w:w="2340" w:type="dxa"/>
          </w:tcPr>
          <w:p w14:paraId="66E3B2B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5_1"/>
                <w:tag w:val="ind_5_1"/>
                <w:id w:val="-14255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84D286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5_2"/>
                <w:tag w:val="ind_5_2"/>
                <w:id w:val="-3587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31390D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5_3"/>
                <w:tag w:val="ind_5_3"/>
                <w:id w:val="936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85F72BB" w14:textId="77777777">
        <w:tc>
          <w:tcPr>
            <w:tcW w:w="2340" w:type="dxa"/>
          </w:tcPr>
          <w:p w14:paraId="2793D9B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Length of permitting processes</w:t>
            </w:r>
          </w:p>
        </w:tc>
        <w:tc>
          <w:tcPr>
            <w:tcW w:w="2340" w:type="dxa"/>
          </w:tcPr>
          <w:p w14:paraId="6E14738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6_1"/>
                <w:tag w:val="ind_6_1"/>
                <w:id w:val="201025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1A0323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6_2"/>
                <w:tag w:val="ind_6_2"/>
                <w:id w:val="18916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9B463A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6_3"/>
                <w:tag w:val="ind_6_3"/>
                <w:id w:val="-11347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B706B32" w14:textId="77777777">
        <w:tc>
          <w:tcPr>
            <w:tcW w:w="2340" w:type="dxa"/>
          </w:tcPr>
          <w:p w14:paraId="40C135D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Lack of flexibility of industrial process</w:t>
            </w:r>
          </w:p>
        </w:tc>
        <w:tc>
          <w:tcPr>
            <w:tcW w:w="2340" w:type="dxa"/>
          </w:tcPr>
          <w:p w14:paraId="4F3B650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7_1"/>
                <w:tag w:val="ind_7_1"/>
                <w:id w:val="9693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49EA06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7_2"/>
                <w:tag w:val="ind_7_2"/>
                <w:id w:val="7143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47D068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7_3"/>
                <w:tag w:val="ind_7_3"/>
                <w:id w:val="-46265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232DDC9" w14:textId="77777777">
        <w:tc>
          <w:tcPr>
            <w:tcW w:w="2340" w:type="dxa"/>
          </w:tcPr>
          <w:p w14:paraId="72CD243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Difficulties </w:t>
            </w: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to adapt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industrial process</w:t>
            </w:r>
          </w:p>
        </w:tc>
        <w:tc>
          <w:tcPr>
            <w:tcW w:w="2340" w:type="dxa"/>
          </w:tcPr>
          <w:p w14:paraId="42F2737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8_1"/>
                <w:tag w:val="ind_8_1"/>
                <w:id w:val="2399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A45A72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8_2"/>
                <w:tag w:val="ind_8_2"/>
                <w:id w:val="18567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D2B539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8_3"/>
                <w:tag w:val="ind_8_3"/>
                <w:id w:val="5878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E53F9D6" w14:textId="77777777">
        <w:tc>
          <w:tcPr>
            <w:tcW w:w="2340" w:type="dxa"/>
          </w:tcPr>
          <w:p w14:paraId="0473539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Impact on competitiveness </w:t>
            </w: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vis-à-vis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EU competitors</w:t>
            </w:r>
          </w:p>
        </w:tc>
        <w:tc>
          <w:tcPr>
            <w:tcW w:w="2340" w:type="dxa"/>
          </w:tcPr>
          <w:p w14:paraId="575BA7F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9_1"/>
                <w:tag w:val="ind_9_1"/>
                <w:id w:val="-984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246B6B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9_2"/>
                <w:tag w:val="ind_9_2"/>
                <w:id w:val="-8864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DDBA4F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9_3"/>
                <w:tag w:val="ind_9_3"/>
                <w:id w:val="-142364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9D6ACC0" w14:textId="77777777">
        <w:tc>
          <w:tcPr>
            <w:tcW w:w="2340" w:type="dxa"/>
          </w:tcPr>
          <w:p w14:paraId="46A44E6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Impact on competitiveness </w:t>
            </w: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vis-à-vis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international competitors</w:t>
            </w:r>
          </w:p>
        </w:tc>
        <w:tc>
          <w:tcPr>
            <w:tcW w:w="2340" w:type="dxa"/>
          </w:tcPr>
          <w:p w14:paraId="285F853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0_1"/>
                <w:tag w:val="ind_10_1"/>
                <w:id w:val="-54313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386DF6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0_2"/>
                <w:tag w:val="ind_10_2"/>
                <w:id w:val="1116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836653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0_3"/>
                <w:tag w:val="ind_10_3"/>
                <w:id w:val="-14822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7A420D0" w14:textId="77777777">
        <w:tc>
          <w:tcPr>
            <w:tcW w:w="2340" w:type="dxa"/>
          </w:tcPr>
          <w:p w14:paraId="3BAE288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technology adapted to specific needs</w:t>
            </w:r>
          </w:p>
        </w:tc>
        <w:tc>
          <w:tcPr>
            <w:tcW w:w="2340" w:type="dxa"/>
          </w:tcPr>
          <w:p w14:paraId="23568B2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1_1"/>
                <w:tag w:val="ind_11_1"/>
                <w:id w:val="3445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A25408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1_2"/>
                <w:tag w:val="ind_11_2"/>
                <w:id w:val="-15563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228F0A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1_3"/>
                <w:tag w:val="ind_11_3"/>
                <w:id w:val="17853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A56776F" w14:textId="77777777">
        <w:tc>
          <w:tcPr>
            <w:tcW w:w="2340" w:type="dxa"/>
          </w:tcPr>
          <w:p w14:paraId="7E8B9A9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Lack of operational standards adapted to specific needs</w:t>
            </w:r>
          </w:p>
        </w:tc>
        <w:tc>
          <w:tcPr>
            <w:tcW w:w="2340" w:type="dxa"/>
          </w:tcPr>
          <w:p w14:paraId="4CB744B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2_1"/>
                <w:tag w:val="ind_12_1"/>
                <w:id w:val="-642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DD3E5A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2_2"/>
                <w:tag w:val="ind_12_2"/>
                <w:id w:val="17944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51D912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2_3"/>
                <w:tag w:val="ind_12_3"/>
                <w:id w:val="-31510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2F2FF3F" w14:textId="77777777">
        <w:tc>
          <w:tcPr>
            <w:tcW w:w="2340" w:type="dxa"/>
          </w:tcPr>
          <w:p w14:paraId="7230B73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Insufficient awareness or trust in solutions</w:t>
            </w:r>
          </w:p>
        </w:tc>
        <w:tc>
          <w:tcPr>
            <w:tcW w:w="2340" w:type="dxa"/>
          </w:tcPr>
          <w:p w14:paraId="51F277C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3_1"/>
                <w:tag w:val="ind_13_1"/>
                <w:id w:val="201317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DEAC8D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3_2"/>
                <w:tag w:val="ind_13_2"/>
                <w:id w:val="15592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1326CF7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3_3"/>
                <w:tag w:val="ind_13_3"/>
                <w:id w:val="-13194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3E22D95" w14:textId="77777777">
        <w:tc>
          <w:tcPr>
            <w:tcW w:w="2340" w:type="dxa"/>
          </w:tcPr>
          <w:p w14:paraId="4F36F1F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2340" w:type="dxa"/>
          </w:tcPr>
          <w:p w14:paraId="09EEA2E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4_1"/>
                <w:tag w:val="ind_14_1"/>
                <w:id w:val="10988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2EB19A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4_2"/>
                <w:tag w:val="ind_14_2"/>
                <w:id w:val="-16284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0450BC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4_3"/>
                <w:tag w:val="ind_14_3"/>
                <w:id w:val="21417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E123360" w14:textId="77777777">
        <w:tc>
          <w:tcPr>
            <w:tcW w:w="2340" w:type="dxa"/>
          </w:tcPr>
          <w:p w14:paraId="76FB87D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2340" w:type="dxa"/>
          </w:tcPr>
          <w:p w14:paraId="2A98283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5_1"/>
                <w:tag w:val="ind_15_1"/>
                <w:id w:val="147556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A4B946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5_2"/>
                <w:tag w:val="ind_15_2"/>
                <w:id w:val="-8278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08A209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ind_15_3"/>
                <w:tag w:val="ind_15_3"/>
                <w:id w:val="-137899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210B68A3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5B49CBE1" w14:textId="0FD95E82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5. Please elaborate on one key barrier to the affordable electrification of industry in the EU: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Max 300 caratteri"/>
          <w:tag w:val="Max 300 caratteri"/>
          <w:id w:val="-5143095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Max 300 caratteri</w:t>
          </w:r>
        </w:sdtContent>
      </w:sdt>
    </w:p>
    <w:p w14:paraId="70B8F91E" w14:textId="77777777" w:rsidR="008F6D3F" w:rsidRPr="00A31A8C" w:rsidRDefault="008F6D3F">
      <w:pPr>
        <w:rPr>
          <w:rFonts w:ascii="Calibri Light" w:hAnsi="Calibri Light" w:cs="Calibri Light"/>
          <w:b/>
          <w:sz w:val="24"/>
          <w:szCs w:val="24"/>
        </w:rPr>
      </w:pPr>
    </w:p>
    <w:p w14:paraId="391F670E" w14:textId="4DB9ECA9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b/>
          <w:sz w:val="24"/>
          <w:szCs w:val="24"/>
        </w:rPr>
        <w:t>4.C - Policy options</w:t>
      </w:r>
    </w:p>
    <w:p w14:paraId="04C168A5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5.1 EU policy framework (seleziona 1-3 per colonna)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E7E79" w:rsidRPr="00A31A8C" w14:paraId="6EF4A5F3" w14:textId="77777777">
        <w:tc>
          <w:tcPr>
            <w:tcW w:w="3120" w:type="dxa"/>
          </w:tcPr>
          <w:p w14:paraId="0AD82C48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2276B5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</w:t>
            </w:r>
          </w:p>
        </w:tc>
        <w:tc>
          <w:tcPr>
            <w:tcW w:w="3120" w:type="dxa"/>
          </w:tcPr>
          <w:p w14:paraId="5D4D063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processes</w:t>
            </w:r>
          </w:p>
        </w:tc>
      </w:tr>
      <w:tr w:rsidR="009E7E79" w:rsidRPr="00A31A8C" w14:paraId="77769574" w14:textId="77777777">
        <w:tc>
          <w:tcPr>
            <w:tcW w:w="3120" w:type="dxa"/>
          </w:tcPr>
          <w:p w14:paraId="3A8F550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Adaptation of current legislative framework (towards 2030)</w:t>
            </w:r>
          </w:p>
        </w:tc>
        <w:tc>
          <w:tcPr>
            <w:tcW w:w="3120" w:type="dxa"/>
          </w:tcPr>
          <w:p w14:paraId="27BE1A8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1_1"/>
                <w:tag w:val="p4_pf_1_1"/>
                <w:id w:val="-62099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30D7CB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1_2"/>
                <w:tag w:val="p4_pf_1_2"/>
                <w:id w:val="126827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5CB2031" w14:textId="77777777">
        <w:tc>
          <w:tcPr>
            <w:tcW w:w="3120" w:type="dxa"/>
          </w:tcPr>
          <w:p w14:paraId="1B507196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Additional policy initiatives (non-regulatory)</w:t>
            </w:r>
          </w:p>
        </w:tc>
        <w:tc>
          <w:tcPr>
            <w:tcW w:w="3120" w:type="dxa"/>
          </w:tcPr>
          <w:p w14:paraId="7822577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2_1"/>
                <w:tag w:val="p4_pf_2_1"/>
                <w:id w:val="93711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8815C9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2_2"/>
                <w:tag w:val="p4_pf_2_2"/>
                <w:id w:val="-2081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68807AE" w14:textId="77777777">
        <w:tc>
          <w:tcPr>
            <w:tcW w:w="3120" w:type="dxa"/>
          </w:tcPr>
          <w:p w14:paraId="0C9EEF3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Additional public financing</w:t>
            </w:r>
          </w:p>
        </w:tc>
        <w:tc>
          <w:tcPr>
            <w:tcW w:w="3120" w:type="dxa"/>
          </w:tcPr>
          <w:p w14:paraId="484CBF5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3_1"/>
                <w:tag w:val="p4_pf_3_1"/>
                <w:id w:val="3219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3545D3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3_2"/>
                <w:tag w:val="p4_pf_3_2"/>
                <w:id w:val="192784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3052CAA" w14:textId="77777777">
        <w:tc>
          <w:tcPr>
            <w:tcW w:w="3120" w:type="dxa"/>
          </w:tcPr>
          <w:p w14:paraId="7B9B60B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Implementation of the current EU regulatory framework</w:t>
            </w:r>
          </w:p>
        </w:tc>
        <w:tc>
          <w:tcPr>
            <w:tcW w:w="3120" w:type="dxa"/>
          </w:tcPr>
          <w:p w14:paraId="12DB649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4_1"/>
                <w:tag w:val="p4_pf_4_1"/>
                <w:id w:val="12708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05AFC42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4_2"/>
                <w:tag w:val="p4_pf_4_2"/>
                <w:id w:val="-11494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B98395F" w14:textId="77777777">
        <w:tc>
          <w:tcPr>
            <w:tcW w:w="3120" w:type="dxa"/>
          </w:tcPr>
          <w:p w14:paraId="388F527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New legislative framework (towards 2040)</w:t>
            </w:r>
          </w:p>
        </w:tc>
        <w:tc>
          <w:tcPr>
            <w:tcW w:w="3120" w:type="dxa"/>
          </w:tcPr>
          <w:p w14:paraId="6D5AAD5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5_1"/>
                <w:tag w:val="p4_pf_5_1"/>
                <w:id w:val="-19128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AB8B8D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5_2"/>
                <w:tag w:val="p4_pf_5_2"/>
                <w:id w:val="692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FB66E68" w14:textId="77777777">
        <w:tc>
          <w:tcPr>
            <w:tcW w:w="3120" w:type="dxa"/>
          </w:tcPr>
          <w:p w14:paraId="09DDB18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3120" w:type="dxa"/>
          </w:tcPr>
          <w:p w14:paraId="18EF59F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6_1"/>
                <w:tag w:val="p4_pf_6_1"/>
                <w:id w:val="-77857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15BF44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6_2"/>
                <w:tag w:val="p4_pf_6_2"/>
                <w:id w:val="-5870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9C29752" w14:textId="77777777">
        <w:tc>
          <w:tcPr>
            <w:tcW w:w="3120" w:type="dxa"/>
          </w:tcPr>
          <w:p w14:paraId="04B64AE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120" w:type="dxa"/>
          </w:tcPr>
          <w:p w14:paraId="6063249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7_1"/>
                <w:tag w:val="p4_pf_7_1"/>
                <w:id w:val="-6690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6800EB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f_7_2"/>
                <w:tag w:val="p4_pf_7_2"/>
                <w:id w:val="16836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0933E7C7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1662535947"/>
          <w:text/>
        </w:sdtPr>
        <w:sdtEndPr/>
        <w:sdtContent>
          <w:r w:rsidRPr="00A31A8C">
            <w:rPr>
              <w:rFonts w:ascii="Calibri Light" w:hAnsi="Calibri Light" w:cs="Calibri Light"/>
              <w:sz w:val="24"/>
              <w:szCs w:val="24"/>
            </w:rPr>
            <w:t>Specifica altro</w:t>
          </w:r>
        </w:sdtContent>
      </w:sdt>
    </w:p>
    <w:p w14:paraId="274F7F9B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5.2 Policy design, targets and support schemes (seleziona 1-3 per colonna)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E7E79" w:rsidRPr="00A31A8C" w14:paraId="42153597" w14:textId="77777777">
        <w:tc>
          <w:tcPr>
            <w:tcW w:w="3120" w:type="dxa"/>
          </w:tcPr>
          <w:p w14:paraId="2FDF2DA2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FE66EE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</w:t>
            </w:r>
          </w:p>
        </w:tc>
        <w:tc>
          <w:tcPr>
            <w:tcW w:w="3120" w:type="dxa"/>
          </w:tcPr>
          <w:p w14:paraId="66395F9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processes</w:t>
            </w:r>
          </w:p>
        </w:tc>
      </w:tr>
      <w:tr w:rsidR="009E7E79" w:rsidRPr="00A31A8C" w14:paraId="157DA44B" w14:textId="77777777">
        <w:tc>
          <w:tcPr>
            <w:tcW w:w="3120" w:type="dxa"/>
          </w:tcPr>
          <w:p w14:paraId="42B5C6DC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Faster and simpler permitting</w:t>
            </w:r>
          </w:p>
        </w:tc>
        <w:tc>
          <w:tcPr>
            <w:tcW w:w="3120" w:type="dxa"/>
          </w:tcPr>
          <w:p w14:paraId="529ABA1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1_1"/>
                <w:tag w:val="p4_pds_1_1"/>
                <w:id w:val="8170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4E0F75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1_2"/>
                <w:tag w:val="p4_pds_1_2"/>
                <w:id w:val="-9009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2E426B2" w14:textId="77777777">
        <w:tc>
          <w:tcPr>
            <w:tcW w:w="3120" w:type="dxa"/>
          </w:tcPr>
          <w:p w14:paraId="1014830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Improved statistics, long-term projections, decarbonisation pathways</w:t>
            </w:r>
          </w:p>
        </w:tc>
        <w:tc>
          <w:tcPr>
            <w:tcW w:w="3120" w:type="dxa"/>
          </w:tcPr>
          <w:p w14:paraId="7DF261D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2_1"/>
                <w:tag w:val="p4_pds_2_1"/>
                <w:id w:val="-9964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6A0D3A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2_2"/>
                <w:tag w:val="p4_pds_2_2"/>
                <w:id w:val="4987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97A20DF" w14:textId="77777777">
        <w:tc>
          <w:tcPr>
            <w:tcW w:w="3120" w:type="dxa"/>
          </w:tcPr>
          <w:p w14:paraId="35AD7EF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Legislative limits for the use of fossil fuels or combustion</w:t>
            </w:r>
          </w:p>
        </w:tc>
        <w:tc>
          <w:tcPr>
            <w:tcW w:w="3120" w:type="dxa"/>
          </w:tcPr>
          <w:p w14:paraId="5BED815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3_1"/>
                <w:tag w:val="p4_pds_3_1"/>
                <w:id w:val="2931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1886AE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3_2"/>
                <w:tag w:val="p4_pds_3_2"/>
                <w:id w:val="-79991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D9D6AD8" w14:textId="77777777">
        <w:tc>
          <w:tcPr>
            <w:tcW w:w="3120" w:type="dxa"/>
          </w:tcPr>
          <w:p w14:paraId="4D4BD5A4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Taxation of fuels used in heating and cooling</w:t>
            </w:r>
          </w:p>
        </w:tc>
        <w:tc>
          <w:tcPr>
            <w:tcW w:w="3120" w:type="dxa"/>
          </w:tcPr>
          <w:p w14:paraId="714FCB1E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4_1"/>
                <w:tag w:val="p4_pds_4_1"/>
                <w:id w:val="10486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D30363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4_2"/>
                <w:tag w:val="p4_pds_4_2"/>
                <w:id w:val="6919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B9FA882" w14:textId="77777777">
        <w:tc>
          <w:tcPr>
            <w:tcW w:w="3120" w:type="dxa"/>
          </w:tcPr>
          <w:p w14:paraId="7B18D28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Taxation of gaseous and solid emissions from heat generators</w:t>
            </w:r>
          </w:p>
        </w:tc>
        <w:tc>
          <w:tcPr>
            <w:tcW w:w="3120" w:type="dxa"/>
          </w:tcPr>
          <w:p w14:paraId="0250B09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5_1"/>
                <w:tag w:val="p4_pds_5_1"/>
                <w:id w:val="4364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6C93C2A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5_2"/>
                <w:tag w:val="p4_pds_5_2"/>
                <w:id w:val="-115012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63A304C" w14:textId="77777777">
        <w:tc>
          <w:tcPr>
            <w:tcW w:w="3120" w:type="dxa"/>
          </w:tcPr>
          <w:p w14:paraId="37106F59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Technology-specific targets</w:t>
            </w:r>
          </w:p>
        </w:tc>
        <w:tc>
          <w:tcPr>
            <w:tcW w:w="3120" w:type="dxa"/>
          </w:tcPr>
          <w:p w14:paraId="0C8C875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6_1"/>
                <w:tag w:val="p4_pds_6_1"/>
                <w:id w:val="-11538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0631F96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6_2"/>
                <w:tag w:val="p4_pds_6_2"/>
                <w:id w:val="18983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285A058" w14:textId="77777777">
        <w:tc>
          <w:tcPr>
            <w:tcW w:w="3120" w:type="dxa"/>
          </w:tcPr>
          <w:p w14:paraId="415BB6D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3120" w:type="dxa"/>
          </w:tcPr>
          <w:p w14:paraId="7681364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7_1"/>
                <w:tag w:val="p4_pds_7_1"/>
                <w:id w:val="-12037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60C578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7_2"/>
                <w:tag w:val="p4_pds_7_2"/>
                <w:id w:val="-11175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96502F7" w14:textId="77777777">
        <w:tc>
          <w:tcPr>
            <w:tcW w:w="3120" w:type="dxa"/>
          </w:tcPr>
          <w:p w14:paraId="4B65177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3120" w:type="dxa"/>
          </w:tcPr>
          <w:p w14:paraId="00417B8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8_1"/>
                <w:tag w:val="p4_pds_8_1"/>
                <w:id w:val="-15631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6B2DDC3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ds_8_2"/>
                <w:tag w:val="p4_pds_8_2"/>
                <w:id w:val="-3205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132FAAC1" w14:textId="7777777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-2136707849"/>
          <w:text/>
        </w:sdtPr>
        <w:sdtEndPr/>
        <w:sdtContent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 altro</w:t>
          </w:r>
        </w:sdtContent>
      </w:sdt>
    </w:p>
    <w:p w14:paraId="5D48A9F4" w14:textId="77777777" w:rsidR="008F6D3F" w:rsidRPr="00562F50" w:rsidRDefault="008F6D3F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26B66C9B" w14:textId="0339D90E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  <w:lang w:val="it-IT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  <w:lang w:val="it-IT"/>
        </w:rPr>
        <w:t>5.3 Energy system design (seleziona 1-3 per colonna)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E7E79" w:rsidRPr="00A31A8C" w14:paraId="1139674C" w14:textId="77777777">
        <w:tc>
          <w:tcPr>
            <w:tcW w:w="3120" w:type="dxa"/>
          </w:tcPr>
          <w:p w14:paraId="3F713C84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</w:p>
        </w:tc>
        <w:tc>
          <w:tcPr>
            <w:tcW w:w="3120" w:type="dxa"/>
          </w:tcPr>
          <w:p w14:paraId="762B755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</w:t>
            </w:r>
          </w:p>
        </w:tc>
        <w:tc>
          <w:tcPr>
            <w:tcW w:w="3120" w:type="dxa"/>
          </w:tcPr>
          <w:p w14:paraId="7C42295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processes</w:t>
            </w:r>
          </w:p>
        </w:tc>
      </w:tr>
      <w:tr w:rsidR="009E7E79" w:rsidRPr="00A31A8C" w14:paraId="66D9A83D" w14:textId="77777777">
        <w:tc>
          <w:tcPr>
            <w:tcW w:w="3120" w:type="dxa"/>
          </w:tcPr>
          <w:p w14:paraId="623C7CFD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Cooperation between electricity grid operators and district heating and cooling systems</w:t>
            </w:r>
          </w:p>
        </w:tc>
        <w:tc>
          <w:tcPr>
            <w:tcW w:w="3120" w:type="dxa"/>
          </w:tcPr>
          <w:p w14:paraId="4593E07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1_1"/>
                <w:tag w:val="p4_esd_1_1"/>
                <w:id w:val="-18772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516CD9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1_2"/>
                <w:tag w:val="p4_esd_1_2"/>
                <w:id w:val="-18968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5E1B471" w14:textId="77777777">
        <w:tc>
          <w:tcPr>
            <w:tcW w:w="3120" w:type="dxa"/>
          </w:tcPr>
          <w:p w14:paraId="4718279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Integrated planning of electricity, gas and heat infrastructure at EU level</w:t>
            </w:r>
          </w:p>
        </w:tc>
        <w:tc>
          <w:tcPr>
            <w:tcW w:w="3120" w:type="dxa"/>
          </w:tcPr>
          <w:p w14:paraId="04B2C5B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2_1"/>
                <w:tag w:val="p4_esd_2_1"/>
                <w:id w:val="-190705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95891E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2_2"/>
                <w:tag w:val="p4_esd_2_2"/>
                <w:id w:val="-16073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43148F4" w14:textId="77777777">
        <w:tc>
          <w:tcPr>
            <w:tcW w:w="3120" w:type="dxa"/>
          </w:tcPr>
          <w:p w14:paraId="2ED41A0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Integrated planning of electricity, gas and heat infrastructure at national level</w:t>
            </w:r>
          </w:p>
        </w:tc>
        <w:tc>
          <w:tcPr>
            <w:tcW w:w="3120" w:type="dxa"/>
          </w:tcPr>
          <w:p w14:paraId="19F6991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3_1"/>
                <w:tag w:val="p4_esd_3_1"/>
                <w:id w:val="135591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45BE37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3_2"/>
                <w:tag w:val="p4_esd_3_2"/>
                <w:id w:val="16332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C0A6961" w14:textId="77777777">
        <w:tc>
          <w:tcPr>
            <w:tcW w:w="3120" w:type="dxa"/>
          </w:tcPr>
          <w:p w14:paraId="21C8AFD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Integrated planning of electricity, gas and heat infrastructure at local level</w:t>
            </w:r>
          </w:p>
        </w:tc>
        <w:tc>
          <w:tcPr>
            <w:tcW w:w="3120" w:type="dxa"/>
          </w:tcPr>
          <w:p w14:paraId="2B0F17BC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4_1"/>
                <w:tag w:val="p4_esd_4_1"/>
                <w:id w:val="-178981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D0E637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4_2"/>
                <w:tag w:val="p4_esd_4_2"/>
                <w:id w:val="-19898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37A00B5" w14:textId="77777777">
        <w:tc>
          <w:tcPr>
            <w:tcW w:w="3120" w:type="dxa"/>
          </w:tcPr>
          <w:p w14:paraId="26797B0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Mapping of future cooling needs</w:t>
            </w:r>
          </w:p>
        </w:tc>
        <w:tc>
          <w:tcPr>
            <w:tcW w:w="3120" w:type="dxa"/>
          </w:tcPr>
          <w:p w14:paraId="1D720F7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5_1"/>
                <w:tag w:val="p4_esd_5_1"/>
                <w:id w:val="1211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BC72F9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5_2"/>
                <w:tag w:val="p4_esd_5_2"/>
                <w:id w:val="-42658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C3EFA6D" w14:textId="77777777">
        <w:tc>
          <w:tcPr>
            <w:tcW w:w="3120" w:type="dxa"/>
          </w:tcPr>
          <w:p w14:paraId="5A7A10D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Mapping of heat sources and demand at national level</w:t>
            </w:r>
          </w:p>
        </w:tc>
        <w:tc>
          <w:tcPr>
            <w:tcW w:w="3120" w:type="dxa"/>
          </w:tcPr>
          <w:p w14:paraId="17E425C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6_1"/>
                <w:tag w:val="p4_esd_6_1"/>
                <w:id w:val="-8957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68AF753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6_2"/>
                <w:tag w:val="p4_esd_6_2"/>
                <w:id w:val="-16377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72F2F509" w14:textId="77777777">
        <w:tc>
          <w:tcPr>
            <w:tcW w:w="3120" w:type="dxa"/>
          </w:tcPr>
          <w:p w14:paraId="571A082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Planned gas infrastructure decommissioning</w:t>
            </w:r>
          </w:p>
        </w:tc>
        <w:tc>
          <w:tcPr>
            <w:tcW w:w="3120" w:type="dxa"/>
          </w:tcPr>
          <w:p w14:paraId="1CB8ABB9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7_1"/>
                <w:tag w:val="p4_esd_7_1"/>
                <w:id w:val="10495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3A097F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7_2"/>
                <w:tag w:val="p4_esd_7_2"/>
                <w:id w:val="-15072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5E890EB" w14:textId="77777777">
        <w:tc>
          <w:tcPr>
            <w:tcW w:w="3120" w:type="dxa"/>
          </w:tcPr>
          <w:p w14:paraId="6DAF427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Stronger integration of cooling in urban planning</w:t>
            </w:r>
          </w:p>
        </w:tc>
        <w:tc>
          <w:tcPr>
            <w:tcW w:w="3120" w:type="dxa"/>
          </w:tcPr>
          <w:p w14:paraId="7796CF1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8_1"/>
                <w:tag w:val="p4_esd_8_1"/>
                <w:id w:val="21010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6F936DC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8_2"/>
                <w:tag w:val="p4_esd_8_2"/>
                <w:id w:val="-4940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D8DF393" w14:textId="77777777">
        <w:tc>
          <w:tcPr>
            <w:tcW w:w="3120" w:type="dxa"/>
          </w:tcPr>
          <w:p w14:paraId="460C3E7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3120" w:type="dxa"/>
          </w:tcPr>
          <w:p w14:paraId="5EC4624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9_1"/>
                <w:tag w:val="p4_esd_9_1"/>
                <w:id w:val="9532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EFBD102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9_2"/>
                <w:tag w:val="p4_esd_9_2"/>
                <w:id w:val="6228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F8A6485" w14:textId="77777777">
        <w:tc>
          <w:tcPr>
            <w:tcW w:w="3120" w:type="dxa"/>
          </w:tcPr>
          <w:p w14:paraId="19C60A9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3120" w:type="dxa"/>
          </w:tcPr>
          <w:p w14:paraId="5D90576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10_1"/>
                <w:tag w:val="p4_esd_10_1"/>
                <w:id w:val="-13228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05761ED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esd_10_2"/>
                <w:tag w:val="p4_esd_10_2"/>
                <w:id w:val="-1781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20705B06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1B3EF532" w14:textId="4556726B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-2055763061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altro</w:t>
          </w:r>
          <w:proofErr w:type="spellEnd"/>
        </w:sdtContent>
      </w:sdt>
    </w:p>
    <w:p w14:paraId="4C6121B1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59513F74" w14:textId="47ACD481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5.4 Promotion of business models and innovation (seleziona 1-3 per colonna)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7"/>
        <w:gridCol w:w="3116"/>
        <w:gridCol w:w="3117"/>
      </w:tblGrid>
      <w:tr w:rsidR="009E7E79" w:rsidRPr="00A31A8C" w14:paraId="2AEE7EB0" w14:textId="77777777">
        <w:tc>
          <w:tcPr>
            <w:tcW w:w="3120" w:type="dxa"/>
          </w:tcPr>
          <w:p w14:paraId="1CFC1923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E5D1EF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</w:t>
            </w:r>
          </w:p>
        </w:tc>
        <w:tc>
          <w:tcPr>
            <w:tcW w:w="3120" w:type="dxa"/>
          </w:tcPr>
          <w:p w14:paraId="2578EB7A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processes</w:t>
            </w:r>
          </w:p>
        </w:tc>
      </w:tr>
      <w:tr w:rsidR="009E7E79" w:rsidRPr="00A31A8C" w14:paraId="59E77CFE" w14:textId="77777777">
        <w:tc>
          <w:tcPr>
            <w:tcW w:w="3120" w:type="dxa"/>
          </w:tcPr>
          <w:p w14:paraId="1A7EF7D6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Commitments by manufacturers of clean heating and cooling appliances and systems</w:t>
            </w:r>
          </w:p>
        </w:tc>
        <w:tc>
          <w:tcPr>
            <w:tcW w:w="3120" w:type="dxa"/>
          </w:tcPr>
          <w:p w14:paraId="13F694A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1_1"/>
                <w:tag w:val="p4_pbmi_1_1"/>
                <w:id w:val="-13897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5B272B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1_2"/>
                <w:tag w:val="p4_pbmi_1_2"/>
                <w:id w:val="6678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BE49849" w14:textId="77777777">
        <w:tc>
          <w:tcPr>
            <w:tcW w:w="3120" w:type="dxa"/>
          </w:tcPr>
          <w:p w14:paraId="20B30434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Incentives for installers of clean heating and cooling appliances and systems</w:t>
            </w:r>
          </w:p>
        </w:tc>
        <w:tc>
          <w:tcPr>
            <w:tcW w:w="3120" w:type="dxa"/>
          </w:tcPr>
          <w:p w14:paraId="0EB4EFE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2_1"/>
                <w:tag w:val="p4_pbmi_2_1"/>
                <w:id w:val="-7979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E63F61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2_2"/>
                <w:tag w:val="p4_pbmi_2_2"/>
                <w:id w:val="12559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3DAB839" w14:textId="77777777">
        <w:tc>
          <w:tcPr>
            <w:tcW w:w="3120" w:type="dxa"/>
          </w:tcPr>
          <w:p w14:paraId="3BB310BF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Incentives for manufacturers of clean heating and cooling appliances and systems</w:t>
            </w:r>
          </w:p>
        </w:tc>
        <w:tc>
          <w:tcPr>
            <w:tcW w:w="3120" w:type="dxa"/>
          </w:tcPr>
          <w:p w14:paraId="5F963C5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3_1"/>
                <w:tag w:val="p4_pbmi_3_1"/>
                <w:id w:val="73797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1959DF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3_2"/>
                <w:tag w:val="p4_pbmi_3_2"/>
                <w:id w:val="7599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2E331437" w14:textId="77777777">
        <w:tc>
          <w:tcPr>
            <w:tcW w:w="3120" w:type="dxa"/>
          </w:tcPr>
          <w:p w14:paraId="78DA16D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Promotion of replacement schemes or social leasing for heating appliances</w:t>
            </w:r>
          </w:p>
        </w:tc>
        <w:tc>
          <w:tcPr>
            <w:tcW w:w="3120" w:type="dxa"/>
          </w:tcPr>
          <w:p w14:paraId="61ABB99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4_1"/>
                <w:tag w:val="p4_pbmi_4_1"/>
                <w:id w:val="52891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3FB63DF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4_2"/>
                <w:tag w:val="p4_pbmi_4_2"/>
                <w:id w:val="20311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B1FD78E" w14:textId="77777777">
        <w:tc>
          <w:tcPr>
            <w:tcW w:w="3120" w:type="dxa"/>
          </w:tcPr>
          <w:p w14:paraId="789B504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Promotion of third-party services</w:t>
            </w:r>
          </w:p>
        </w:tc>
        <w:tc>
          <w:tcPr>
            <w:tcW w:w="3120" w:type="dxa"/>
          </w:tcPr>
          <w:p w14:paraId="7963ACE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5_1"/>
                <w:tag w:val="p4_pbmi_5_1"/>
                <w:id w:val="-580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FEBFB9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5_2"/>
                <w:tag w:val="p4_pbmi_5_2"/>
                <w:id w:val="5659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D83A50C" w14:textId="77777777">
        <w:tc>
          <w:tcPr>
            <w:tcW w:w="3120" w:type="dxa"/>
          </w:tcPr>
          <w:p w14:paraId="2F9D1444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Rewarding of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non-fossil flexibility in electricity markets</w:t>
            </w:r>
          </w:p>
        </w:tc>
        <w:tc>
          <w:tcPr>
            <w:tcW w:w="3120" w:type="dxa"/>
          </w:tcPr>
          <w:p w14:paraId="381F389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6_1"/>
                <w:tag w:val="p4_pbmi_6_1"/>
                <w:id w:val="199475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0CAC21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6_2"/>
                <w:tag w:val="p4_pbmi_6_2"/>
                <w:id w:val="-135564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4A29B690" w14:textId="77777777">
        <w:tc>
          <w:tcPr>
            <w:tcW w:w="3120" w:type="dxa"/>
          </w:tcPr>
          <w:p w14:paraId="5E5F90E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Support for innovation</w:t>
            </w:r>
          </w:p>
        </w:tc>
        <w:tc>
          <w:tcPr>
            <w:tcW w:w="3120" w:type="dxa"/>
          </w:tcPr>
          <w:p w14:paraId="1346DC1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7_1"/>
                <w:tag w:val="p4_pbmi_7_1"/>
                <w:id w:val="-5738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0752C1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7_2"/>
                <w:tag w:val="p4_pbmi_7_2"/>
                <w:id w:val="-18366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ACB940D" w14:textId="77777777">
        <w:tc>
          <w:tcPr>
            <w:tcW w:w="3120" w:type="dxa"/>
          </w:tcPr>
          <w:p w14:paraId="3D4D995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Support for </w:t>
            </w: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manufacturing of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clean heating and cooling technologies</w:t>
            </w:r>
          </w:p>
        </w:tc>
        <w:tc>
          <w:tcPr>
            <w:tcW w:w="3120" w:type="dxa"/>
          </w:tcPr>
          <w:p w14:paraId="65006F1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8_1"/>
                <w:tag w:val="p4_pbmi_8_1"/>
                <w:id w:val="-21261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CB22F4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8_2"/>
                <w:tag w:val="p4_pbmi_8_2"/>
                <w:id w:val="-8043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CD39813" w14:textId="77777777">
        <w:tc>
          <w:tcPr>
            <w:tcW w:w="3120" w:type="dxa"/>
          </w:tcPr>
          <w:p w14:paraId="2EFB7C7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3120" w:type="dxa"/>
          </w:tcPr>
          <w:p w14:paraId="00E358A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9_1"/>
                <w:tag w:val="p4_pbmi_9_1"/>
                <w:id w:val="17701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CCC833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9_2"/>
                <w:tag w:val="p4_pbmi_9_2"/>
                <w:id w:val="-19213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B2BBDE6" w14:textId="77777777">
        <w:tc>
          <w:tcPr>
            <w:tcW w:w="3120" w:type="dxa"/>
          </w:tcPr>
          <w:p w14:paraId="1C7DD8E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3120" w:type="dxa"/>
          </w:tcPr>
          <w:p w14:paraId="22F5BB9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10_1"/>
                <w:tag w:val="p4_pbmi_10_1"/>
                <w:id w:val="-21044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829EB1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pbmi_10_2"/>
                <w:tag w:val="p4_pbmi_10_2"/>
                <w:id w:val="-83884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2820E86A" w14:textId="77777777" w:rsidR="009E7E79" w:rsidRPr="00A31A8C" w:rsidRDefault="00FE7C09">
      <w:pPr>
        <w:rPr>
          <w:rFonts w:ascii="Calibri Light" w:hAnsi="Calibri Light" w:cs="Calibri Light"/>
          <w:sz w:val="24"/>
          <w:szCs w:val="24"/>
        </w:rPr>
      </w:pPr>
      <w:r w:rsidRPr="00A31A8C">
        <w:rPr>
          <w:rFonts w:ascii="Calibri Light" w:hAnsi="Calibri Light" w:cs="Calibri Light"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sz w:val="24"/>
            <w:szCs w:val="24"/>
          </w:rPr>
          <w:alias w:val="Specifica altro"/>
          <w:tag w:val="Specifica altro"/>
          <w:id w:val="-148292264"/>
          <w:text/>
        </w:sdtPr>
        <w:sdtEndPr/>
        <w:sdtContent>
          <w:r w:rsidRPr="00A31A8C">
            <w:rPr>
              <w:rFonts w:ascii="Calibri Light" w:hAnsi="Calibri Light" w:cs="Calibri Light"/>
              <w:sz w:val="24"/>
              <w:szCs w:val="24"/>
            </w:rPr>
            <w:t>Specifica altro</w:t>
          </w:r>
        </w:sdtContent>
      </w:sdt>
    </w:p>
    <w:p w14:paraId="46F626E4" w14:textId="77777777" w:rsidR="008F6D3F" w:rsidRPr="00A31A8C" w:rsidRDefault="008F6D3F">
      <w:pPr>
        <w:rPr>
          <w:rFonts w:ascii="Calibri Light" w:hAnsi="Calibri Light" w:cs="Calibri Light"/>
          <w:sz w:val="24"/>
          <w:szCs w:val="24"/>
        </w:rPr>
      </w:pPr>
    </w:p>
    <w:p w14:paraId="1180E568" w14:textId="1160BB17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>5.5 Affordability, just transition and consumer empowerment (seleziona 1-3 per colonna)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7"/>
        <w:gridCol w:w="3116"/>
        <w:gridCol w:w="3117"/>
      </w:tblGrid>
      <w:tr w:rsidR="009E7E79" w:rsidRPr="00A31A8C" w14:paraId="318D36F7" w14:textId="77777777">
        <w:tc>
          <w:tcPr>
            <w:tcW w:w="3120" w:type="dxa"/>
          </w:tcPr>
          <w:p w14:paraId="18ED716B" w14:textId="77777777" w:rsidR="009E7E79" w:rsidRPr="00A31A8C" w:rsidRDefault="009E7E7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824D6E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space heating</w:t>
            </w:r>
          </w:p>
        </w:tc>
        <w:tc>
          <w:tcPr>
            <w:tcW w:w="3120" w:type="dxa"/>
          </w:tcPr>
          <w:p w14:paraId="68557598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For industrial processes</w:t>
            </w:r>
          </w:p>
        </w:tc>
      </w:tr>
      <w:tr w:rsidR="009E7E79" w:rsidRPr="00A31A8C" w14:paraId="47EBDDE5" w14:textId="77777777">
        <w:tc>
          <w:tcPr>
            <w:tcW w:w="3120" w:type="dxa"/>
          </w:tcPr>
          <w:p w14:paraId="1182670B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lastRenderedPageBreak/>
              <w:t>Information tools: further improvement of energy labelling of heating and cooling appliances</w:t>
            </w:r>
          </w:p>
        </w:tc>
        <w:tc>
          <w:tcPr>
            <w:tcW w:w="3120" w:type="dxa"/>
          </w:tcPr>
          <w:p w14:paraId="52B7C52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1_1"/>
                <w:tag w:val="p4_ajt_1_1"/>
                <w:id w:val="-17078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6F13067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1_2"/>
                <w:tag w:val="p4_ajt_1_2"/>
                <w:id w:val="-5636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6897E9EE" w14:textId="77777777">
        <w:tc>
          <w:tcPr>
            <w:tcW w:w="3120" w:type="dxa"/>
          </w:tcPr>
          <w:p w14:paraId="3EAC6BF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Promotion of renewable heat communities</w:t>
            </w:r>
          </w:p>
        </w:tc>
        <w:tc>
          <w:tcPr>
            <w:tcW w:w="3120" w:type="dxa"/>
          </w:tcPr>
          <w:p w14:paraId="77B5B68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2_1"/>
                <w:tag w:val="p4_ajt_2_1"/>
                <w:id w:val="-3348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128E2F7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2_2"/>
                <w:tag w:val="p4_ajt_2_2"/>
                <w:id w:val="15098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DE80DBC" w14:textId="77777777">
        <w:tc>
          <w:tcPr>
            <w:tcW w:w="3120" w:type="dxa"/>
          </w:tcPr>
          <w:p w14:paraId="26F64540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Protection of </w:t>
            </w:r>
            <w:proofErr w:type="gramStart"/>
            <w:r w:rsidRPr="00A31A8C">
              <w:rPr>
                <w:rFonts w:ascii="Calibri Light" w:hAnsi="Calibri Light" w:cs="Calibri Light"/>
                <w:sz w:val="24"/>
                <w:szCs w:val="24"/>
              </w:rPr>
              <w:t>energy poor</w:t>
            </w:r>
            <w:proofErr w:type="gramEnd"/>
            <w:r w:rsidRPr="00A31A8C">
              <w:rPr>
                <w:rFonts w:ascii="Calibri Light" w:hAnsi="Calibri Light" w:cs="Calibri Light"/>
                <w:sz w:val="24"/>
                <w:szCs w:val="24"/>
              </w:rPr>
              <w:t xml:space="preserve"> and vulnerable consumers</w:t>
            </w:r>
          </w:p>
        </w:tc>
        <w:tc>
          <w:tcPr>
            <w:tcW w:w="3120" w:type="dxa"/>
          </w:tcPr>
          <w:p w14:paraId="50CB7068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3_1"/>
                <w:tag w:val="p4_ajt_3_1"/>
                <w:id w:val="2140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7A41C8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3_2"/>
                <w:tag w:val="p4_ajt_3_2"/>
                <w:id w:val="122355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5C37480A" w14:textId="77777777">
        <w:tc>
          <w:tcPr>
            <w:tcW w:w="3120" w:type="dxa"/>
          </w:tcPr>
          <w:p w14:paraId="2A63CE33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Support for demonstration projects</w:t>
            </w:r>
          </w:p>
        </w:tc>
        <w:tc>
          <w:tcPr>
            <w:tcW w:w="3120" w:type="dxa"/>
          </w:tcPr>
          <w:p w14:paraId="51EA3964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4_1"/>
                <w:tag w:val="p4_ajt_4_1"/>
                <w:id w:val="-16312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1A89A6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4_2"/>
                <w:tag w:val="p4_ajt_4_2"/>
                <w:id w:val="8914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7E96DD3" w14:textId="77777777">
        <w:tc>
          <w:tcPr>
            <w:tcW w:w="3120" w:type="dxa"/>
          </w:tcPr>
          <w:p w14:paraId="4FD38871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Support for skills</w:t>
            </w:r>
          </w:p>
        </w:tc>
        <w:tc>
          <w:tcPr>
            <w:tcW w:w="3120" w:type="dxa"/>
          </w:tcPr>
          <w:p w14:paraId="0126249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5_1"/>
                <w:tag w:val="p4_ajt_5_1"/>
                <w:id w:val="-208621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F5701B6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5_2"/>
                <w:tag w:val="p4_ajt_5_2"/>
                <w:id w:val="17954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108ED75D" w14:textId="77777777">
        <w:tc>
          <w:tcPr>
            <w:tcW w:w="3120" w:type="dxa"/>
          </w:tcPr>
          <w:p w14:paraId="1126FA4E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Targeted programmes for specific regions (e.g. coal regions in transition, outermost regions)</w:t>
            </w:r>
          </w:p>
        </w:tc>
        <w:tc>
          <w:tcPr>
            <w:tcW w:w="3120" w:type="dxa"/>
          </w:tcPr>
          <w:p w14:paraId="1F5D3870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6_1"/>
                <w:tag w:val="p4_ajt_6_1"/>
                <w:id w:val="-8254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64AD9B5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6_2"/>
                <w:tag w:val="p4_ajt_6_2"/>
                <w:id w:val="4761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008C8EF8" w14:textId="77777777">
        <w:tc>
          <w:tcPr>
            <w:tcW w:w="3120" w:type="dxa"/>
          </w:tcPr>
          <w:p w14:paraId="52E8BFC2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Other (please specify)</w:t>
            </w:r>
          </w:p>
        </w:tc>
        <w:tc>
          <w:tcPr>
            <w:tcW w:w="3120" w:type="dxa"/>
          </w:tcPr>
          <w:p w14:paraId="46115F6D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7_1"/>
                <w:tag w:val="p4_ajt_7_1"/>
                <w:id w:val="-140313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2386AC4B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7_2"/>
                <w:tag w:val="p4_ajt_7_2"/>
                <w:id w:val="-9172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E7E79" w:rsidRPr="00A31A8C" w14:paraId="35313483" w14:textId="77777777">
        <w:tc>
          <w:tcPr>
            <w:tcW w:w="3120" w:type="dxa"/>
          </w:tcPr>
          <w:p w14:paraId="2B556BC7" w14:textId="77777777" w:rsidR="009E7E79" w:rsidRPr="00A31A8C" w:rsidRDefault="00FE7C0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31A8C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3120" w:type="dxa"/>
          </w:tcPr>
          <w:p w14:paraId="0714872A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8_1"/>
                <w:tag w:val="p4_ajt_8_1"/>
                <w:id w:val="-19629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9921B61" w14:textId="77777777" w:rsidR="009E7E79" w:rsidRPr="00A31A8C" w:rsidRDefault="00C54A02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p4_ajt_8_2"/>
                <w:tag w:val="p4_ajt_8_2"/>
                <w:id w:val="-16269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FE7C09" w:rsidRPr="00A31A8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1BBB5549" w14:textId="77777777" w:rsidR="00A31A8C" w:rsidRPr="00A31A8C" w:rsidRDefault="00A31A8C">
      <w:pPr>
        <w:rPr>
          <w:rFonts w:ascii="Calibri Light" w:hAnsi="Calibri Light" w:cs="Calibri Light"/>
          <w:sz w:val="24"/>
          <w:szCs w:val="24"/>
        </w:rPr>
      </w:pPr>
    </w:p>
    <w:p w14:paraId="3BB866B3" w14:textId="0A669052" w:rsidR="009E7E79" w:rsidRPr="00A31A8C" w:rsidRDefault="00FE7C09">
      <w:pPr>
        <w:rPr>
          <w:rFonts w:ascii="Calibri Light" w:hAnsi="Calibri Light" w:cs="Calibri Light"/>
          <w:b/>
          <w:bCs/>
          <w:sz w:val="24"/>
          <w:szCs w:val="24"/>
        </w:rPr>
      </w:pPr>
      <w:r w:rsidRPr="00A31A8C">
        <w:rPr>
          <w:rFonts w:ascii="Calibri Light" w:hAnsi="Calibri Light" w:cs="Calibri Light"/>
          <w:b/>
          <w:bCs/>
          <w:sz w:val="24"/>
          <w:szCs w:val="24"/>
        </w:rPr>
        <w:t xml:space="preserve">Other (please specify):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alias w:val="Specifica altro"/>
          <w:tag w:val="Specifica altro"/>
          <w:id w:val="-898830394"/>
          <w:text/>
        </w:sdtPr>
        <w:sdtEndPr/>
        <w:sdtContent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Specifica</w:t>
          </w:r>
          <w:proofErr w:type="spellEnd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 </w:t>
          </w:r>
          <w:proofErr w:type="spellStart"/>
          <w:r w:rsidRPr="00A31A8C">
            <w:rPr>
              <w:rFonts w:ascii="Calibri Light" w:hAnsi="Calibri Light" w:cs="Calibri Light"/>
              <w:b/>
              <w:bCs/>
              <w:sz w:val="24"/>
              <w:szCs w:val="24"/>
            </w:rPr>
            <w:t>altro</w:t>
          </w:r>
          <w:proofErr w:type="spellEnd"/>
        </w:sdtContent>
      </w:sdt>
    </w:p>
    <w:p w14:paraId="2C48A417" w14:textId="1E003E66" w:rsidR="009E7E79" w:rsidRPr="00A31A8C" w:rsidRDefault="009E7E79">
      <w:pPr>
        <w:rPr>
          <w:rFonts w:ascii="Calibri Light" w:hAnsi="Calibri Light" w:cs="Calibri Light"/>
          <w:sz w:val="24"/>
          <w:szCs w:val="24"/>
        </w:rPr>
      </w:pPr>
    </w:p>
    <w:sectPr w:rsidR="009E7E79" w:rsidRPr="00A31A8C" w:rsidSect="0003461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3A54AC"/>
    <w:multiLevelType w:val="hybridMultilevel"/>
    <w:tmpl w:val="74AC6FB0"/>
    <w:lvl w:ilvl="0" w:tplc="4074304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514259">
    <w:abstractNumId w:val="8"/>
  </w:num>
  <w:num w:numId="2" w16cid:durableId="1076509649">
    <w:abstractNumId w:val="6"/>
  </w:num>
  <w:num w:numId="3" w16cid:durableId="2123767984">
    <w:abstractNumId w:val="5"/>
  </w:num>
  <w:num w:numId="4" w16cid:durableId="1624649845">
    <w:abstractNumId w:val="4"/>
  </w:num>
  <w:num w:numId="5" w16cid:durableId="1966698141">
    <w:abstractNumId w:val="7"/>
  </w:num>
  <w:num w:numId="6" w16cid:durableId="154224561">
    <w:abstractNumId w:val="3"/>
  </w:num>
  <w:num w:numId="7" w16cid:durableId="623082450">
    <w:abstractNumId w:val="2"/>
  </w:num>
  <w:num w:numId="8" w16cid:durableId="1385134675">
    <w:abstractNumId w:val="1"/>
  </w:num>
  <w:num w:numId="9" w16cid:durableId="923535159">
    <w:abstractNumId w:val="0"/>
  </w:num>
  <w:num w:numId="10" w16cid:durableId="1340766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6C23"/>
    <w:rsid w:val="0029639D"/>
    <w:rsid w:val="00326F90"/>
    <w:rsid w:val="00562F50"/>
    <w:rsid w:val="00594458"/>
    <w:rsid w:val="008426AD"/>
    <w:rsid w:val="008F6D3F"/>
    <w:rsid w:val="009E7E79"/>
    <w:rsid w:val="00A31A8C"/>
    <w:rsid w:val="00AA1D8D"/>
    <w:rsid w:val="00B47730"/>
    <w:rsid w:val="00BC20EC"/>
    <w:rsid w:val="00CB0664"/>
    <w:rsid w:val="00DA6700"/>
    <w:rsid w:val="00E02B6B"/>
    <w:rsid w:val="00F01FA3"/>
    <w:rsid w:val="00FC693F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74FA3"/>
  <w14:defaultImageDpi w14:val="300"/>
  <w15:docId w15:val="{AA692353-0A5D-4EAC-BADB-08481B91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2597</Words>
  <Characters>14808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Marchetti Barbara</dc:creator>
  <cp:keywords/>
  <dc:description>generated by python-docx</dc:description>
  <cp:lastModifiedBy>Marchetti Barbara</cp:lastModifiedBy>
  <cp:revision>2</cp:revision>
  <dcterms:created xsi:type="dcterms:W3CDTF">2025-09-17T11:46:00Z</dcterms:created>
  <dcterms:modified xsi:type="dcterms:W3CDTF">2025-09-17T11:46:00Z</dcterms:modified>
  <cp:category/>
</cp:coreProperties>
</file>